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7089f" w14:textId="a1708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Железин аудандық мәслихатының 2018 жылғы 28 желтоқсандағы "Павлодар облысы Железин ауданының Қазақстан Республикасының жер заңнамасына сәйкес пайдаланылмайтын ауыл шаруашылығы мақсатындағы жерлеріне жер салығының және бірыңғай жер салығының мөлшерлемелерін жоғарылату туралы" № 313/6 шешімінің күші жойылды деп тану туралы</w:t>
      </w:r>
    </w:p>
    <w:p>
      <w:pPr>
        <w:spacing w:after="0"/>
        <w:ind w:left="0"/>
        <w:jc w:val="both"/>
      </w:pPr>
      <w:r>
        <w:rPr>
          <w:rFonts w:ascii="Times New Roman"/>
          <w:b w:val="false"/>
          <w:i w:val="false"/>
          <w:color w:val="000000"/>
          <w:sz w:val="28"/>
        </w:rPr>
        <w:t>Павлодар облысы Железин аудандық мәслихатының 2022 жылғы 26 қазандағы № 195/7 шешімі. Қазақстан Республикасының Әділет министрлігінде 2022 жылғы 3 қарашадағы № 30390 болып тіркелді</w:t>
      </w:r>
    </w:p>
    <w:p>
      <w:pPr>
        <w:spacing w:after="0"/>
        <w:ind w:left="0"/>
        <w:jc w:val="both"/>
      </w:pPr>
      <w:bookmarkStart w:name="z1" w:id="0"/>
      <w:r>
        <w:rPr>
          <w:rFonts w:ascii="Times New Roman"/>
          <w:b w:val="false"/>
          <w:i w:val="false"/>
          <w:color w:val="000000"/>
          <w:sz w:val="28"/>
        </w:rPr>
        <w:t>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Железин ауданының мәслихаты ШЕШТІМ: </w:t>
      </w:r>
    </w:p>
    <w:bookmarkEnd w:id="0"/>
    <w:bookmarkStart w:name="z2" w:id="1"/>
    <w:p>
      <w:pPr>
        <w:spacing w:after="0"/>
        <w:ind w:left="0"/>
        <w:jc w:val="both"/>
      </w:pPr>
      <w:r>
        <w:rPr>
          <w:rFonts w:ascii="Times New Roman"/>
          <w:b w:val="false"/>
          <w:i w:val="false"/>
          <w:color w:val="000000"/>
          <w:sz w:val="28"/>
        </w:rPr>
        <w:t xml:space="preserve">
      1. Павлодар обласы Железин аудандық мәслихатының 2018 жылғы 28 желтоқсандағы "Павлодар облысы Железин ауданының Қазақстан Республикасының жер заңнамасына сәйкес пайдаланылмайтын ауыл шаруашылығы мақсатындағы жерлеріне жер салығының және бірыңғай жер салығының мөлшерлемелерін жоғарылату туралы" № 313/6 (Нормативтік құқықтық актілерді мемлекеттік тіркеу тізілімінде № 6211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Железин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Лампартер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