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788a" w14:textId="4127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Ертіс ауданы бойынша жалпыға ортақ пайдаланылатын аудандық маңызы бар автомобиль жолдарының тізбесін, атаулары мен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әкімдігінің 2022 жылғы 15 қарашада № 327/5 қаулысы. Қазақстан Республикасының Әділет министрлігінде 2022 жылғы 21 қарашадағы № 30641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"Автомобиль жолдары туралы" Заңының 3 - бабының </w:t>
      </w:r>
      <w:r>
        <w:rPr>
          <w:rFonts w:ascii="Times New Roman"/>
          <w:b w:val="false"/>
          <w:i w:val="false"/>
          <w:color w:val="000000"/>
          <w:sz w:val="28"/>
        </w:rPr>
        <w:t>7 -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облысы Ертіс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Ертіс ауданы бойынша жалпыға ортақ пайдаланылатын аудандық маңызы бар автомобиль жолдарының тізбесі, атаулары мен индекстері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Ертіс ауданы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"Павлодар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 автомобиль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327/5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Ертіс ауданы бойынша жалпыға ортақ пайдаланылатын аудандық маңызы бар автомобиль жолдарының тізбесі, атаулары мен индексі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Панфилов- Қосағаш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Голубовка- Қызылқақ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Байзаков- Майқоңыр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Байзаков – Шұбарат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Майқоңыр – Бескепе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Сілеті–Қызылағаш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Агашорын ауылына кіре 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Бескепе ауылына кіре 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Ұзынсу ауылына кіре 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 кіре 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ауылына кіре 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Қарақұдық ауылына кіре беріс жолы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ауылына кіре 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ауылына кіре 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ауылына кіре 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ауылына кіре 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Тоғызақ ауылына кіре 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ауылына кіре 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 ауылына кіре 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ауылына кіре 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Бұланбай ауылына кіре 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ауылына кіре 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ауылына кіре 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Акбетей ауылына кіре 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ауылына кіре 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Қостомар ауылына кіре 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ауылына кіре 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ауылына кіре 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Караағаш ауылына кіре 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Тобелес ауылына кіре 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KS-IR-31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ауылына кіре беріс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