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3d8b" w14:textId="3903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2019 жылғы 19 маусымдағы "Қазақстан Республикасының жер заңнамасына сәйкес Аққулы ауданының ауыл шаруашылығы мақсатындағы пайдаланылмайтын жерлердің жер салығының базалық мөлшерлемесін және бірыңғай жер салығының мөлшерлемесін жоғарылату туралы" № 207/42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2022 жылғы 21 қыркүйектегі № 98/20 шешімі. Қазақстан Республикасының Әділет министрлігінде 2022 жылғы 22 қыркүйекте № 29742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2109 жылғы 19 маусымдағы "Қазақстан Республикасының жер заңнамасына сәйкес Аққулы ауданының ауыл шаруашылығы мақсатындағы пайдаланылмайтын жерлердің жер салығының базалық мөлшерлемесін және бірыңғай жер салығының мөлшерлемесін жоғарылату туралы" № 207/42 (Нормативтік құқықтық актілерді мемлекеттік тіркеу тізілімінде № 6434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