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ab41" w14:textId="549a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мәслихаттың 2020 жылғы 7 тамыздағы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 274/56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27 желтоқсандағы № 126/25 шешімі. Қазақстан Республикасының Әділет министрлігінде 2023 жылғы 5 қаңтарда № 31577 болып тіркелді. Күші жойылды - Павлодар облысы Аққулы аудандық мәслихатының 2024 жылғы 8 қаңтардағы № 65/16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08.01.2024 </w:t>
      </w:r>
      <w:r>
        <w:rPr>
          <w:rFonts w:ascii="Times New Roman"/>
          <w:b w:val="false"/>
          <w:i w:val="false"/>
          <w:color w:val="ff0000"/>
          <w:sz w:val="28"/>
        </w:rPr>
        <w:t xml:space="preserve">№ 65/16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Қағидаларын бекіту туралы" 2020 жылғы 7 тамыздағы № 274/56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6937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желтоқсандағы № 126/25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маслихатының 2020 жылғы</w:t>
            </w:r>
            <w:r>
              <w:br/>
            </w:r>
            <w:r>
              <w:rPr>
                <w:rFonts w:ascii="Times New Roman"/>
                <w:b w:val="false"/>
                <w:i w:val="false"/>
                <w:color w:val="000000"/>
                <w:sz w:val="20"/>
              </w:rPr>
              <w:t>7 тамызы № 274/56</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Әлеуметтiк көмек көрсетудiң, оның мөлшерлерiн белгiлеудiң және Аққулы ауданының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Аққулы ауданының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Аққулы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Аққулы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"Аққулы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Аққулы ауданының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xml:space="preserve">
      4. Әлеуметтік көмек банк операцияларының тиісті түрлеріне лицензиялары бар, ақшалай нысандағы екінші деңгейдегі банктер немесе ұйымдар арқылы алушының шотына аудару жолымен көрсетіледі. </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 </w:t>
      </w:r>
      <w:r>
        <w:rPr>
          <w:rFonts w:ascii="Times New Roman"/>
          <w:b w:val="false"/>
          <w:i w:val="false"/>
          <w:color w:val="000000"/>
          <w:sz w:val="28"/>
        </w:rPr>
        <w:t>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2) тармақшасында, </w:t>
      </w:r>
      <w:r>
        <w:rPr>
          <w:rFonts w:ascii="Times New Roman"/>
          <w:b w:val="false"/>
          <w:i w:val="false"/>
          <w:color w:val="000000"/>
          <w:sz w:val="28"/>
        </w:rPr>
        <w:t>11-бабының</w:t>
      </w:r>
      <w:r>
        <w:rPr>
          <w:rFonts w:ascii="Times New Roman"/>
          <w:b w:val="false"/>
          <w:i w:val="false"/>
          <w:color w:val="000000"/>
          <w:sz w:val="28"/>
        </w:rPr>
        <w:t> 2) тармақшасында, </w:t>
      </w:r>
      <w:r>
        <w:rPr>
          <w:rFonts w:ascii="Times New Roman"/>
          <w:b w:val="false"/>
          <w:i w:val="false"/>
          <w:color w:val="000000"/>
          <w:sz w:val="28"/>
        </w:rPr>
        <w:t>12-бабының </w:t>
      </w:r>
      <w:r>
        <w:rPr>
          <w:rFonts w:ascii="Times New Roman"/>
          <w:b w:val="false"/>
          <w:i w:val="false"/>
          <w:color w:val="000000"/>
          <w:sz w:val="28"/>
        </w:rPr>
        <w:t>2) тармақшасында және </w:t>
      </w:r>
      <w:r>
        <w:rPr>
          <w:rFonts w:ascii="Times New Roman"/>
          <w:b w:val="false"/>
          <w:i w:val="false"/>
          <w:color w:val="000000"/>
          <w:sz w:val="28"/>
        </w:rPr>
        <w:t>13-бабының</w:t>
      </w:r>
      <w:r>
        <w:rPr>
          <w:rFonts w:ascii="Times New Roman"/>
          <w:b w:val="false"/>
          <w:i w:val="false"/>
          <w:color w:val="000000"/>
          <w:sz w:val="28"/>
        </w:rPr>
        <w:t> 2) тармақшасында, </w:t>
      </w:r>
      <w:r>
        <w:rPr>
          <w:rFonts w:ascii="Times New Roman"/>
          <w:b w:val="false"/>
          <w:i w:val="false"/>
          <w:color w:val="000000"/>
          <w:sz w:val="28"/>
        </w:rPr>
        <w:t>17-бабында</w:t>
      </w:r>
      <w:r>
        <w:rPr>
          <w:rFonts w:ascii="Times New Roman"/>
          <w:b w:val="false"/>
          <w:i w:val="false"/>
          <w:color w:val="000000"/>
          <w:sz w:val="28"/>
        </w:rPr>
        <w:t>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7.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xml:space="preserve">
      8. Әлеуметтік көмек келесі санаттардағы азаматтарға көрсетіледі: </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ардагерлеріне, атап айтқанда:</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w:t>
      </w:r>
    </w:p>
    <w:p>
      <w:pPr>
        <w:spacing w:after="0"/>
        <w:ind w:left="0"/>
        <w:jc w:val="both"/>
      </w:pPr>
      <w:r>
        <w:rPr>
          <w:rFonts w:ascii="Times New Roman"/>
          <w:b w:val="false"/>
          <w:i w:val="false"/>
          <w:color w:val="000000"/>
          <w:sz w:val="28"/>
        </w:rPr>
        <w:t>
      "Қазақстанның Еңбек Ері" атағына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Заңның күші қолданылатын басқа да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6) зейнеткерлік жасқа толған адамдарға, атап айтқанда: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7) мүгедектігі бар адамдарға,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xml:space="preserve">
      кірістерін есепке алмай, жоғары немесе орта арнайы (кәсіби) білім және білім берудің өзге де түрлерін алуға мүгедектігі бар адамды абилитациялау мен оңалтудың жеке бағдарламасының кәсіби бөлігінен көшірмесі бар студенттер қатарындағы мүгедектігі бар адамдарға; </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9) жоғары оқу орындарының оқуын аяқтау мерзіміне дейін әлеуметтік көмек алған студенттерге;</w:t>
      </w:r>
    </w:p>
    <w:p>
      <w:pPr>
        <w:spacing w:after="0"/>
        <w:ind w:left="0"/>
        <w:jc w:val="both"/>
      </w:pPr>
      <w:r>
        <w:rPr>
          <w:rFonts w:ascii="Times New Roman"/>
          <w:b w:val="false"/>
          <w:i w:val="false"/>
          <w:color w:val="000000"/>
          <w:sz w:val="28"/>
        </w:rPr>
        <w:t>
      10) аз қамтамасыз етілген азаматтарға, атап айтқанда:</w:t>
      </w:r>
    </w:p>
    <w:p>
      <w:pPr>
        <w:spacing w:after="0"/>
        <w:ind w:left="0"/>
        <w:jc w:val="both"/>
      </w:pPr>
      <w:r>
        <w:rPr>
          <w:rFonts w:ascii="Times New Roman"/>
          <w:b w:val="false"/>
          <w:i w:val="false"/>
          <w:color w:val="000000"/>
          <w:sz w:val="28"/>
        </w:rPr>
        <w:t>
      көп балалы отбасылар,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залал келтірілген кезде;</w:t>
      </w:r>
    </w:p>
    <w:p>
      <w:pPr>
        <w:spacing w:after="0"/>
        <w:ind w:left="0"/>
        <w:jc w:val="both"/>
      </w:pPr>
      <w:r>
        <w:rPr>
          <w:rFonts w:ascii="Times New Roman"/>
          <w:b w:val="false"/>
          <w:i w:val="false"/>
          <w:color w:val="000000"/>
          <w:sz w:val="28"/>
        </w:rPr>
        <w:t>
      әлеуметтік мәні бар аурулардың болуы кезде;</w:t>
      </w:r>
    </w:p>
    <w:p>
      <w:pPr>
        <w:spacing w:after="0"/>
        <w:ind w:left="0"/>
        <w:jc w:val="both"/>
      </w:pPr>
      <w:r>
        <w:rPr>
          <w:rFonts w:ascii="Times New Roman"/>
          <w:b w:val="false"/>
          <w:i w:val="false"/>
          <w:color w:val="000000"/>
          <w:sz w:val="28"/>
        </w:rPr>
        <w:t>
      аудандық ауруханаға жүктілігіне байланысты 12 аптаға дейін есепке тұру үшін уақытында жүгінген жүкті әйелдерге;</w:t>
      </w:r>
    </w:p>
    <w:p>
      <w:pPr>
        <w:spacing w:after="0"/>
        <w:ind w:left="0"/>
        <w:jc w:val="both"/>
      </w:pPr>
      <w:r>
        <w:rPr>
          <w:rFonts w:ascii="Times New Roman"/>
          <w:b w:val="false"/>
          <w:i w:val="false"/>
          <w:color w:val="000000"/>
          <w:sz w:val="28"/>
        </w:rPr>
        <w:t>
      11) әлеуметтік мәні бар аурулары бар азаматтарға, атап айтқанда:</w:t>
      </w:r>
    </w:p>
    <w:p>
      <w:pPr>
        <w:spacing w:after="0"/>
        <w:ind w:left="0"/>
        <w:jc w:val="both"/>
      </w:pPr>
      <w:r>
        <w:rPr>
          <w:rFonts w:ascii="Times New Roman"/>
          <w:b w:val="false"/>
          <w:i w:val="false"/>
          <w:color w:val="000000"/>
          <w:sz w:val="28"/>
        </w:rPr>
        <w:t>
      онкологиялық аурулармен ауыратын адамдарға (2,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қант диабетінен зардап шегетін тұлғаларға.</w:t>
      </w:r>
    </w:p>
    <w:p>
      <w:pPr>
        <w:spacing w:after="0"/>
        <w:ind w:left="0"/>
        <w:jc w:val="both"/>
      </w:pPr>
      <w:r>
        <w:rPr>
          <w:rFonts w:ascii="Times New Roman"/>
          <w:b w:val="false"/>
          <w:i w:val="false"/>
          <w:color w:val="000000"/>
          <w:sz w:val="28"/>
        </w:rPr>
        <w:t>
      9.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8-тармақтың</w:t>
      </w:r>
      <w:r>
        <w:rPr>
          <w:rFonts w:ascii="Times New Roman"/>
          <w:b w:val="false"/>
          <w:i w:val="false"/>
          <w:color w:val="000000"/>
          <w:sz w:val="28"/>
        </w:rPr>
        <w:t xml:space="preserve"> 4) тармақшасының екінші, үшінші абзацтарында, 6) тармақшасының төртінші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8-тармақтың</w:t>
      </w:r>
      <w:r>
        <w:rPr>
          <w:rFonts w:ascii="Times New Roman"/>
          <w:b w:val="false"/>
          <w:i w:val="false"/>
          <w:color w:val="000000"/>
          <w:sz w:val="28"/>
        </w:rPr>
        <w:t xml:space="preserve"> 1) тармақшасының жетінші, сегізінші абзацтарында, 5)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8-тармақтың</w:t>
      </w:r>
      <w:r>
        <w:rPr>
          <w:rFonts w:ascii="Times New Roman"/>
          <w:b w:val="false"/>
          <w:i w:val="false"/>
          <w:color w:val="000000"/>
          <w:sz w:val="28"/>
        </w:rPr>
        <w:t xml:space="preserve"> 2), 3) тармақшаларында, 1) тармақшасының екінші, үшінші, төртінші, бесінші, алтыншы, тоғызыншы абзацтарында, 4) тармақшасының төртінші, бесінші абзацтарында, 5)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бесінші, алтыншы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Тәуелсіздік күніне </w:t>
      </w:r>
      <w:r>
        <w:rPr>
          <w:rFonts w:ascii="Times New Roman"/>
          <w:b w:val="false"/>
          <w:i w:val="false"/>
          <w:color w:val="000000"/>
          <w:sz w:val="28"/>
        </w:rPr>
        <w:t>8-тармақтың</w:t>
      </w:r>
      <w:r>
        <w:rPr>
          <w:rFonts w:ascii="Times New Roman"/>
          <w:b w:val="false"/>
          <w:i w:val="false"/>
          <w:color w:val="000000"/>
          <w:sz w:val="28"/>
        </w:rPr>
        <w:t xml:space="preserve"> 6) тармақшасының екінші, үшінші абзацтарында, 7)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айлық есептік көрсеткіш (бұдан әрі - АЕК) мөлшерінде,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бесінші абзацында көрсетілген санаттарүшін;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50 (елу) АЕК мөлшерінде,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екінші, алтыншы абзацтарында көрсетілген санаттар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үшінші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5 (бес) АЕК мөлшерінде дәрі-дәрмек сатып алу үшін 8-тармақтың 7) тармақшасының үшінші, төртінші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5 (бес) АЕК мөлшерінде қатты отын сатып алу үшін 8-тармақтың 7)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16 (он алты) АЕК мөлшерінде спутниктік - кабельдік теледидар орнату үшін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атаулы әлеуметтік көмек алушының мәртебесін растайтын анықтамасын қоса бере отырып өтініш негізінде 16 (он алты) АЕК мөлшерінде спутниктік - кабельдік теледидар орнату үшін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атаулы әлеуметтік көмек алушының мәртебесін растайтын анықтамасын қоса бере отырып өтініш негізінде 3 (үш) АЕК мөлшерінде улы газ датчиктерін және газталдағыштарды орнатуға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2) тармақшасының үшінші, төртінші, бесінші абзацтарында, 3) тармақшасының үшінші абзацында, 5) тармақшасының екінші абзацында көрсетілген санаттар үшін (сауықтыруға);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облысының денсаулық сақтау басқармасының шаруашылық жүргізу құқығындағы "Аққулы аудандық ауруханасы" коммуналдық мемлекеттік кәсіпорны ұсынған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11) тармақшасының бесінші абзацында көрсетілген санат үшін 12 (он екі)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көрсетілген құжатты қоса бере отырып өтініш негізінде 3 (үш) АЕК мөлшерінде тұрғын үй - коммуналдық қызметтерді төлеу үшін </w:t>
      </w:r>
      <w:r>
        <w:rPr>
          <w:rFonts w:ascii="Times New Roman"/>
          <w:b w:val="false"/>
          <w:i w:val="false"/>
          <w:color w:val="000000"/>
          <w:sz w:val="28"/>
        </w:rPr>
        <w:t>8-тармақтың</w:t>
      </w:r>
      <w:r>
        <w:rPr>
          <w:rFonts w:ascii="Times New Roman"/>
          <w:b w:val="false"/>
          <w:i w:val="false"/>
          <w:color w:val="000000"/>
          <w:sz w:val="28"/>
        </w:rPr>
        <w:t xml:space="preserve"> 5)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медициналық мекеменің емделу курсын алғаны туралы растау анықтамасын қоса бере отырып өтініш негізінде 11 (он бір) АЕК мөлшерінде гемодиализ алу мезгілінде жол жүруге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 үшін.</w:t>
      </w:r>
    </w:p>
    <w:p>
      <w:pPr>
        <w:spacing w:after="0"/>
        <w:ind w:left="0"/>
        <w:jc w:val="both"/>
      </w:pPr>
      <w:r>
        <w:rPr>
          <w:rFonts w:ascii="Times New Roman"/>
          <w:b w:val="false"/>
          <w:i w:val="false"/>
          <w:color w:val="000000"/>
          <w:sz w:val="28"/>
        </w:rPr>
        <w:t>
      10.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оқудың нақты құны бойынша оқу ақысын төлеуге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60 (алпыс) АЕК мөлшерінде материалдық көмек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төртінші, бесінші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20 (жиырма) АЕК мөлшерінде жол жүру шығындарын өтеуге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3 (үш) АЕК мөлшерінде улы газ датчиктерін және газталдағыштарды орнатуға </w:t>
      </w:r>
      <w:r>
        <w:rPr>
          <w:rFonts w:ascii="Times New Roman"/>
          <w:b w:val="false"/>
          <w:i w:val="false"/>
          <w:color w:val="000000"/>
          <w:sz w:val="28"/>
        </w:rPr>
        <w:t>8-тармақтың</w:t>
      </w:r>
      <w:r>
        <w:rPr>
          <w:rFonts w:ascii="Times New Roman"/>
          <w:b w:val="false"/>
          <w:i w:val="false"/>
          <w:color w:val="000000"/>
          <w:sz w:val="28"/>
        </w:rPr>
        <w:t xml:space="preserve"> 7) тармақшасының, 10) тармақшасының екінші абзацында көрсетілген санаттар үшін.</w:t>
      </w:r>
    </w:p>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12.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Аққулы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p>
      <w:pPr>
        <w:spacing w:after="0"/>
        <w:ind w:left="0"/>
        <w:jc w:val="left"/>
      </w:pPr>
      <w:r>
        <w:rPr>
          <w:rFonts w:ascii="Times New Roman"/>
          <w:b/>
          <w:i w:val="false"/>
          <w:color w:val="000000"/>
        </w:rPr>
        <w:t xml:space="preserve"> 4-тарау. Қорытынды ереже</w:t>
      </w:r>
    </w:p>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