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f22a" w14:textId="704f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Павлодар облысы Аққулы ауданы Аққулы ауылдық округі әкімінің 2022 жылғы 31 наурыздағы "Аққулы ауданы Аққулы ауылдық округі Аққулы ауылының аумағында шектеу іс - шараларын белгілеу туралы" № 1-03/2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Аққулы ауылдық округі әкімінің 2022 жылғы 11 мамырдағы № 1-03/4 шешімі. Қазақстан Республикасының Әділет министрлігінде 2022 жылғы 12 мамырда № 28004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- өзі басқару туралы" Заңының 35 -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27-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10-1 -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Аққулы ауданының бас мемлекеттік ветеринариялық - санитариялық инспекторының 2022 жылғы 26 сәуірдегі № 1.1-28/44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Аққулы ауданы Аққулы ауылдық округі Аққулы ауылының аумағында ірі қара малдың арасында жұқпалы ринотрахеит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Аққулы ауданы Аққулы ауылдық округі әкімінің 2022 жылғы 31 наурыздағы "Аққулы ауданы Аққулы ауылдық округі Аққулы ауылының аумағында шектеу іс - шараларын белгілеу туралы" № 1-03/2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27477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алғащқы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