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e8f0" w14:textId="5e7e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2019 жылғы 12 ақпандағы "Павлодар облысы Май ауданының Қазақстан Республикасының жер заңнамасына сәйкес пайдаланылмайтын ауыл шаруашылығы мақсатындағы жерлерге жер салығының базалық мөлшерлемесін он есеге жоғарылату туралы" № 1/44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14 қазандағы № 2/19 шешімі. Қазақстан Республикасының Әділет министрлігінде 2022 жылғы 19 қазанда № 30229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"Павлодар облысы Май ауданының Қазақстан Республикасының жер заңнамасына сәйкес пайдаланылмайтын ауыл шаруашылығы мақсатындағы жерлерге жер салығының базалық мөлшерлемесін он есеге жоғарылату туралы" 2019 жылғы 12 ақпандағы № 1/44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6256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