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db7a8" w14:textId="1ddb7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Павлодар ауданының аумағында жергілікті ауқымдағы табиғи сипаттағы төтенше жағдай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ауданы әкімінің 2022 жылғы 8 сәуірдегі № 2-Ш шешімі. Қазақстан Республикасының Әділет министрлігінде 2022 жылғы 14 сәуірде № 27566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33-бабы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13) тармақшасына, Қазақстан Республикасының "Азаматтық қорғау туралы" Заңының 4-бабы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және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2014 жылғы 2 шілдедегі "Табиғи және техногендік сипаттағы төтенше жағдайлардың сыныптамасын белгілеу туралы" №756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Павлодар облысы Павлодар ауданының аумағында жергілікті ауқымдағы табиғи сипаттағы төтенше жағдай жариялансын.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Павлодар облысы Павлодар ауданы әкімінің жетекшілік ететін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Иманслям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