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b777" w14:textId="020b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2020 жылғы 15 мамырдағы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 71/315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25 қарашадағы № 31/169 шешімі. Қазақстан Республикасының Әділет министрлігінде 2022 жылғы 6 желтоқсанда № 30971 болып тіркелді. Күші жойылды - Павлодар облысы Павлодар аудандық мәслихатының 2023 жылғы 21 қарашадағы № 9/103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21.11.2023 </w:t>
      </w:r>
      <w:r>
        <w:rPr>
          <w:rFonts w:ascii="Times New Roman"/>
          <w:b w:val="false"/>
          <w:i w:val="false"/>
          <w:color w:val="ff0000"/>
          <w:sz w:val="28"/>
        </w:rPr>
        <w:t>№ 9/103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 2020 жылғы 15 мамырдағы № 71/315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6847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Павлодар аудыны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редақцияда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25 қарашадағы № 31/169</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маслихатының 2022 жылғы</w:t>
            </w:r>
            <w:r>
              <w:br/>
            </w:r>
            <w:r>
              <w:rPr>
                <w:rFonts w:ascii="Times New Roman"/>
                <w:b w:val="false"/>
                <w:i w:val="false"/>
                <w:color w:val="000000"/>
                <w:sz w:val="20"/>
              </w:rPr>
              <w:t>15 мамырдағы № 71/315</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w:t>
      </w:r>
    </w:p>
    <w:bookmarkEnd w:id="4"/>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Павлодар ауданы мұқтаж азаматтарының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Павлодар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 Стратегиялық жоспарлау және реформалар агенттігі Ұлттық статистика бюросының Павлодар облысы бойынша департаменті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"Павлодар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Павлодар ауданының ауылдық округтер мен ауыл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3.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5. Әлеуметтік көмек көрсету үшін мерекелік күндердің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Қазақстан Республикасының Тәуелсіздік күні.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xml:space="preserve">
      5) еңбек ардагерлері: </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жұбайы (зайыбы),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адамдар балалар;</w:t>
      </w:r>
    </w:p>
    <w:p>
      <w:pPr>
        <w:spacing w:after="0"/>
        <w:ind w:left="0"/>
        <w:jc w:val="both"/>
      </w:pPr>
      <w:r>
        <w:rPr>
          <w:rFonts w:ascii="Times New Roman"/>
          <w:b w:val="false"/>
          <w:i w:val="false"/>
          <w:color w:val="000000"/>
          <w:sz w:val="28"/>
        </w:rPr>
        <w:t>
      бірінші топтағы мүгедектігі бар адамдар адамдар;</w:t>
      </w:r>
    </w:p>
    <w:p>
      <w:pPr>
        <w:spacing w:after="0"/>
        <w:ind w:left="0"/>
        <w:jc w:val="both"/>
      </w:pPr>
      <w:r>
        <w:rPr>
          <w:rFonts w:ascii="Times New Roman"/>
          <w:b w:val="false"/>
          <w:i w:val="false"/>
          <w:color w:val="000000"/>
          <w:sz w:val="28"/>
        </w:rPr>
        <w:t>
      екінші топтағы мүгедектігі бар адамдар адамдар;</w:t>
      </w:r>
    </w:p>
    <w:p>
      <w:pPr>
        <w:spacing w:after="0"/>
        <w:ind w:left="0"/>
        <w:jc w:val="both"/>
      </w:pPr>
      <w:r>
        <w:rPr>
          <w:rFonts w:ascii="Times New Roman"/>
          <w:b w:val="false"/>
          <w:i w:val="false"/>
          <w:color w:val="000000"/>
          <w:sz w:val="28"/>
        </w:rPr>
        <w:t>
      үшінші топтағы мүгедектігі бар адамдар адамдар;</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арнайы орта (кәсіби) білім және білім берудің өзге де түрлерін алуға мүгедектігі бар адамдың абилитациясы және оны оңалтудың жеке бағдарламасының кәсіптік бөлігінен үзінді көшірмесі бар, Қазақстан Республикасының колледждерінде ақылы негізде білім алатын мүгедектігі бар адамдар, мүгедектігі бар балалар;</w:t>
      </w:r>
    </w:p>
    <w:p>
      <w:pPr>
        <w:spacing w:after="0"/>
        <w:ind w:left="0"/>
        <w:jc w:val="both"/>
      </w:pPr>
      <w:r>
        <w:rPr>
          <w:rFonts w:ascii="Times New Roman"/>
          <w:b w:val="false"/>
          <w:i w:val="false"/>
          <w:color w:val="000000"/>
          <w:sz w:val="28"/>
        </w:rPr>
        <w:t>
      жоғары білім және білім берудің өзге де түрлерін алуға мүгедектігі бар адамның абилитациясы мен оңалтудың жеке бағдарламасының кәсіптік бөлігінен үзінді көшірмесі бар, Қазақстан Республикасының жоғары оқу орындарында ақылы негізде білім алатын мүгедектігі бар адамдар, мүгедектігі бар балалар;</w:t>
      </w:r>
    </w:p>
    <w:p>
      <w:pPr>
        <w:spacing w:after="0"/>
        <w:ind w:left="0"/>
        <w:jc w:val="both"/>
      </w:pPr>
      <w:r>
        <w:rPr>
          <w:rFonts w:ascii="Times New Roman"/>
          <w:b w:val="false"/>
          <w:i w:val="false"/>
          <w:color w:val="000000"/>
          <w:sz w:val="28"/>
        </w:rPr>
        <w:t>
      церебралды сал ауруымен ауыратын мүгедек балалары бар отбасылар;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жетім балалар және ата-анасының қамқорлығынсыз қалған балалар, отбасының бір мүшесіне шаққандағы табысы облыс бойынша белгіленген ең төмен күнкөріс деңгейінен аспайтын аз қамтамасыз етілген отбасыларынан шыққан жоғары оқу орындарында, сонымен қатар колледждерде оқитын студенттер;</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мемлекеттік атаулы әлеуметтік көмек алушылар қатарынан азаматтар;</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немесе оның мүлкіне залал келтіруге байланысты өмірлік қиын жағдайға ұшыраған азаматтар. Әлеуметтік көмекке өтініш жасау мерзімі – өмірлік қиын жағдай туындалған кезден бастап бір ай ішінде;</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отбасының жан басына шаққандағы орташа табысы ең төменгі күнкөріс деңгейінен аспайтын болған кезде, бір айдан астам уақытқа созылған ауруына, операциялық араласуды талап ететін ауруына байланысты, шұғыл немесе жоспарлы хирургиялық операцияға шалдыққан, өмірлік қиын жағдайға ұшыраған азаматтар;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қатерлі ісіктер ауруларына шалдыққан адамдар;</w:t>
      </w:r>
    </w:p>
    <w:p>
      <w:pPr>
        <w:spacing w:after="0"/>
        <w:ind w:left="0"/>
        <w:jc w:val="both"/>
      </w:pPr>
      <w:r>
        <w:rPr>
          <w:rFonts w:ascii="Times New Roman"/>
          <w:b w:val="false"/>
          <w:i w:val="false"/>
          <w:color w:val="000000"/>
          <w:sz w:val="28"/>
        </w:rPr>
        <w:t>
      адамның иммунитет тапшылығы вирусынан туындалған ауыруынан зардап шегетін он алтыншы жасқа дейінгі балалар (АИВ);</w:t>
      </w:r>
    </w:p>
    <w:p>
      <w:pPr>
        <w:spacing w:after="0"/>
        <w:ind w:left="0"/>
        <w:jc w:val="both"/>
      </w:pPr>
      <w:r>
        <w:rPr>
          <w:rFonts w:ascii="Times New Roman"/>
          <w:b w:val="false"/>
          <w:i w:val="false"/>
          <w:color w:val="000000"/>
          <w:sz w:val="28"/>
        </w:rPr>
        <w:t>
      адамның иммунитет тапшылығы вирусынан туындалған ауыруынан зардап шегетін он алтыншы жастан асқан тұлғалар (АИВ);</w:t>
      </w:r>
    </w:p>
    <w:p>
      <w:pPr>
        <w:spacing w:after="0"/>
        <w:ind w:left="0"/>
        <w:jc w:val="both"/>
      </w:pPr>
      <w:r>
        <w:rPr>
          <w:rFonts w:ascii="Times New Roman"/>
          <w:b w:val="false"/>
          <w:i w:val="false"/>
          <w:color w:val="000000"/>
          <w:sz w:val="28"/>
        </w:rPr>
        <w:t>
      амбулаториялық емдеудегі туберкулез ауруынан зардап шегетін тұлғалар;</w:t>
      </w:r>
    </w:p>
    <w:p>
      <w:pPr>
        <w:spacing w:after="0"/>
        <w:ind w:left="0"/>
        <w:jc w:val="both"/>
      </w:pPr>
      <w:r>
        <w:rPr>
          <w:rFonts w:ascii="Times New Roman"/>
          <w:b w:val="false"/>
          <w:i w:val="false"/>
          <w:color w:val="000000"/>
          <w:sz w:val="28"/>
        </w:rPr>
        <w:t>
      дәнекер тіннің жүйелі зақымдануынан зардап шегетін тұлғалар, атап айтқанда "жүйелі қызыл жегі" ауруы;</w:t>
      </w:r>
    </w:p>
    <w:p>
      <w:pPr>
        <w:spacing w:after="0"/>
        <w:ind w:left="0"/>
        <w:jc w:val="both"/>
      </w:pPr>
      <w:r>
        <w:rPr>
          <w:rFonts w:ascii="Times New Roman"/>
          <w:b w:val="false"/>
          <w:i w:val="false"/>
          <w:color w:val="000000"/>
          <w:sz w:val="28"/>
        </w:rPr>
        <w:t xml:space="preserve">
      13)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14) жан басына шаққандағы орташа табысы ең төменгі күнкөріс деңгейінен аспайтын азаматтар (отбасылар), атап айтқанда:</w:t>
      </w:r>
    </w:p>
    <w:p>
      <w:pPr>
        <w:spacing w:after="0"/>
        <w:ind w:left="0"/>
        <w:jc w:val="both"/>
      </w:pPr>
      <w:r>
        <w:rPr>
          <w:rFonts w:ascii="Times New Roman"/>
          <w:b w:val="false"/>
          <w:i w:val="false"/>
          <w:color w:val="000000"/>
          <w:sz w:val="28"/>
        </w:rPr>
        <w:t>
      12 аптаға дейін жүктілігі бойынша есепке қою үшін аудандық емханаға уақытында жүгінген жүкті әйелдер.</w:t>
      </w:r>
    </w:p>
    <w:p>
      <w:pPr>
        <w:spacing w:after="0"/>
        <w:ind w:left="0"/>
        <w:jc w:val="both"/>
      </w:pPr>
      <w:r>
        <w:rPr>
          <w:rFonts w:ascii="Times New Roman"/>
          <w:b w:val="false"/>
          <w:i w:val="false"/>
          <w:color w:val="000000"/>
          <w:sz w:val="28"/>
        </w:rPr>
        <w:t>
      7.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6-тармақтың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w:t>
      </w:r>
      <w:r>
        <w:rPr>
          <w:rFonts w:ascii="Times New Roman"/>
          <w:b w:val="false"/>
          <w:i w:val="false"/>
          <w:color w:val="000000"/>
          <w:sz w:val="28"/>
        </w:rPr>
        <w:t>6-тармақтың</w:t>
      </w:r>
      <w:r>
        <w:rPr>
          <w:rFonts w:ascii="Times New Roman"/>
          <w:b w:val="false"/>
          <w:i w:val="false"/>
          <w:color w:val="000000"/>
          <w:sz w:val="28"/>
        </w:rPr>
        <w:t xml:space="preserve"> 13)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Отан қорғаушы күніне </w:t>
      </w:r>
      <w:r>
        <w:rPr>
          <w:rFonts w:ascii="Times New Roman"/>
          <w:b w:val="false"/>
          <w:i w:val="false"/>
          <w:color w:val="000000"/>
          <w:sz w:val="28"/>
        </w:rPr>
        <w:t>6-тармақтың</w:t>
      </w:r>
      <w:r>
        <w:rPr>
          <w:rFonts w:ascii="Times New Roman"/>
          <w:b w:val="false"/>
          <w:i w:val="false"/>
          <w:color w:val="000000"/>
          <w:sz w:val="28"/>
        </w:rPr>
        <w:t xml:space="preserve"> 2) тармақшасының жетінші, сегізінші абзацтарында, 6) тармақшасының үшінші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6-тармақтың</w:t>
      </w:r>
      <w:r>
        <w:rPr>
          <w:rFonts w:ascii="Times New Roman"/>
          <w:b w:val="false"/>
          <w:i w:val="false"/>
          <w:color w:val="000000"/>
          <w:sz w:val="28"/>
        </w:rPr>
        <w:t xml:space="preserve"> 1), 3), 4) тармақшаларында, 2) тармақшасының екінші, үшінші, төртінші, бесінші, алтыншы, тоғызыншы абзацтарында, 5) тармақшасының екінші, үшінші абзацтарында, 6) тармақшасының екінші, төртінші, бесінші, алтыншы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алтыншы, жетінші, сегізінші абзацтарында көрсетілген санаттар үшін уәкілетті органның тізімі негізінде;</w:t>
      </w:r>
    </w:p>
    <w:p>
      <w:pPr>
        <w:spacing w:after="0"/>
        <w:ind w:left="0"/>
        <w:jc w:val="both"/>
      </w:pPr>
      <w:r>
        <w:rPr>
          <w:rFonts w:ascii="Times New Roman"/>
          <w:b w:val="false"/>
          <w:i w:val="false"/>
          <w:color w:val="000000"/>
          <w:sz w:val="28"/>
        </w:rPr>
        <w:t xml:space="preserve">
      Қазақстан Республикасының Тәуелсіздік күніне </w:t>
      </w:r>
      <w:r>
        <w:rPr>
          <w:rFonts w:ascii="Times New Roman"/>
          <w:b w:val="false"/>
          <w:i w:val="false"/>
          <w:color w:val="000000"/>
          <w:sz w:val="28"/>
        </w:rPr>
        <w:t>6-тармақтың</w:t>
      </w:r>
      <w:r>
        <w:rPr>
          <w:rFonts w:ascii="Times New Roman"/>
          <w:b w:val="false"/>
          <w:i w:val="false"/>
          <w:color w:val="000000"/>
          <w:sz w:val="28"/>
        </w:rPr>
        <w:t xml:space="preserve"> 7) тармақшасында, 8) тармақшасының екінші, үшінші, төртінші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қоса бере отырып және санаторлық-курорттық емделуді алғанын растайтын құжат негізінде санаторлық-курорттық емдеуге 50 (елу)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тармақшасында, 3) тармақшасының үшінші, жетінші, сегізінші, тоғызыншы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тұру шығыстарын растайтын түбіртектерді, межелі пунктке дейінгі және тұрғылықты жеріне кері қарай жол жүру билеттерін қоса бере отырып, өтініш негізінде санаторлық-курорттық емделуге заңды өкілдіңеріп жүруіне 55 (елу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қатты отынды сатып алуға </w:t>
      </w:r>
      <w:r>
        <w:rPr>
          <w:rFonts w:ascii="Times New Roman"/>
          <w:b w:val="false"/>
          <w:i w:val="false"/>
          <w:color w:val="000000"/>
          <w:sz w:val="28"/>
        </w:rPr>
        <w:t>6-тармақтың</w:t>
      </w:r>
      <w:r>
        <w:rPr>
          <w:rFonts w:ascii="Times New Roman"/>
          <w:b w:val="false"/>
          <w:i w:val="false"/>
          <w:color w:val="000000"/>
          <w:sz w:val="28"/>
        </w:rPr>
        <w:t xml:space="preserve"> 11)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100 (жүз) АЕК мөлшерінде </w:t>
      </w:r>
      <w:r>
        <w:rPr>
          <w:rFonts w:ascii="Times New Roman"/>
          <w:b w:val="false"/>
          <w:i w:val="false"/>
          <w:color w:val="000000"/>
          <w:sz w:val="28"/>
        </w:rPr>
        <w:t>6-тармақтың</w:t>
      </w:r>
      <w:r>
        <w:rPr>
          <w:rFonts w:ascii="Times New Roman"/>
          <w:b w:val="false"/>
          <w:i w:val="false"/>
          <w:color w:val="000000"/>
          <w:sz w:val="28"/>
        </w:rPr>
        <w:t xml:space="preserve"> 11)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11)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және "Павлодар облыстық онкологиялық диспансері" коммуналдық мемлекеттік қазыналық кәсіпорнынан немесе Павлодар облысы әкімдігі денсаулық сақтау басқармасының "Павлодар ауданының емханасы" шаруашылық жүргізу құқығындағы коммуналдық мемлекеттік кәсіпорнынан аталған ауруды растайтын анықтаманы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12) тармақшасының екінші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қоса бере отырып өтініш негізінде және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кәсіпорнынан аталған ауруды растайтын анықтама негізінде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12) тармақшасының төртінші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12) тармақшасының алтыншы 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15 (он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тоғызыншы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уәкілетті ұйымның тізімі негізінде 20 (жиырма) АЕК мөлшерінде </w:t>
      </w:r>
      <w:r>
        <w:rPr>
          <w:rFonts w:ascii="Times New Roman"/>
          <w:b w:val="false"/>
          <w:i w:val="false"/>
          <w:color w:val="000000"/>
          <w:sz w:val="28"/>
        </w:rPr>
        <w:t>6-тармақтың</w:t>
      </w:r>
      <w:r>
        <w:rPr>
          <w:rFonts w:ascii="Times New Roman"/>
          <w:b w:val="false"/>
          <w:i w:val="false"/>
          <w:color w:val="000000"/>
          <w:sz w:val="28"/>
        </w:rPr>
        <w:t xml:space="preserve"> 1) тармақшасында көрсетілген санат үшін (сауықтыруға);</w:t>
      </w:r>
    </w:p>
    <w:p>
      <w:pPr>
        <w:spacing w:after="0"/>
        <w:ind w:left="0"/>
        <w:jc w:val="both"/>
      </w:pPr>
      <w:r>
        <w:rPr>
          <w:rFonts w:ascii="Times New Roman"/>
          <w:b w:val="false"/>
          <w:i w:val="false"/>
          <w:color w:val="000000"/>
          <w:sz w:val="28"/>
        </w:rPr>
        <w:t xml:space="preserve">
      уәкілетті ұйымның тізімі негізінде 15 (он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2, 4) тармақшаларында, 3) тармақшасының үшінші, төртінші абзацтарында, 6) тармақшасының екінші абзацында көрсетілген санаттар үшін (сауықтыруға);</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үшінші, төртінші, бесінші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оқу кезеңінде тұруға, тамақтануға және тұрғылықты жеріне жол жүруге 8 (сегіз) АЕК мөлшерінде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көрсетілген құжатты және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кәсіпорнынан аталған ауруды растайтын анықтаманы қоса бере отырып өтініш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w:t>
      </w:r>
      <w:r>
        <w:rPr>
          <w:rFonts w:ascii="Times New Roman"/>
          <w:b w:val="false"/>
          <w:i w:val="false"/>
          <w:color w:val="000000"/>
          <w:sz w:val="28"/>
        </w:rPr>
        <w:t>6-тармақтың</w:t>
      </w:r>
      <w:r>
        <w:rPr>
          <w:rFonts w:ascii="Times New Roman"/>
          <w:b w:val="false"/>
          <w:i w:val="false"/>
          <w:color w:val="000000"/>
          <w:sz w:val="28"/>
        </w:rPr>
        <w:t xml:space="preserve"> 12) тармақшасының үшінші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денсаулық сақтау басқармасының "Павлодар ауданының емханасы" шаруашылық жүргізу құқығындағы коммуналдық мемлекеттік кәсіпорны ұсынатын тізім негізінде 15 (он бес) АЕК мөлшерінде </w:t>
      </w:r>
      <w:r>
        <w:rPr>
          <w:rFonts w:ascii="Times New Roman"/>
          <w:b w:val="false"/>
          <w:i w:val="false"/>
          <w:color w:val="000000"/>
          <w:sz w:val="28"/>
        </w:rPr>
        <w:t>6-тармақтың</w:t>
      </w:r>
      <w:r>
        <w:rPr>
          <w:rFonts w:ascii="Times New Roman"/>
          <w:b w:val="false"/>
          <w:i w:val="false"/>
          <w:color w:val="000000"/>
          <w:sz w:val="28"/>
        </w:rPr>
        <w:t xml:space="preserve"> 12) тармақшасының бесінші абзацында көрсетілген санат үшін;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тармақшасында құжатты және медициналық мекеменің емдеу курсын алғаны туралы растау анықтамасын қоса бере отырып өтініш негізінде 7 (жеті) АЕК мөлшерінде гемодиализ алу мерзімінде жол жүруге </w:t>
      </w:r>
      <w:r>
        <w:rPr>
          <w:rFonts w:ascii="Times New Roman"/>
          <w:b w:val="false"/>
          <w:i w:val="false"/>
          <w:color w:val="000000"/>
          <w:sz w:val="28"/>
        </w:rPr>
        <w:t>6-тармақтың</w:t>
      </w:r>
      <w:r>
        <w:rPr>
          <w:rFonts w:ascii="Times New Roman"/>
          <w:b w:val="false"/>
          <w:i w:val="false"/>
          <w:color w:val="000000"/>
          <w:sz w:val="28"/>
        </w:rPr>
        <w:t xml:space="preserve"> 8) тармақшасының үшінші абзацында көрсетілген санат үшін.</w:t>
      </w:r>
    </w:p>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құжатты қоса бере отырып уәкілетті органға немесе ауыл, ауылдық округ әкіміне өтініш және оқу жылына нақты оқу бағасы мөлшерінде білім беру қызметіне аудан әкімі, жоғары немесе орташа-арнайы оқу мекемесі басшысы және өтініш беруші қол қойған үш жақты келісім негізінде </w:t>
      </w:r>
      <w:r>
        <w:rPr>
          <w:rFonts w:ascii="Times New Roman"/>
          <w:b w:val="false"/>
          <w:i w:val="false"/>
          <w:color w:val="000000"/>
          <w:sz w:val="28"/>
        </w:rPr>
        <w:t>6-тармақтың</w:t>
      </w:r>
      <w:r>
        <w:rPr>
          <w:rFonts w:ascii="Times New Roman"/>
          <w:b w:val="false"/>
          <w:i w:val="false"/>
          <w:color w:val="000000"/>
          <w:sz w:val="28"/>
        </w:rPr>
        <w:t xml:space="preserve"> 10) тармақшасында көрсетілген санат үшін;</w:t>
      </w:r>
    </w:p>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Үлгілік қағидалардың 13-тармағының 1), 2) тармақшаларында көрсетілген құжаттарды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14)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тармақшаларында көрсетілген құжаттарды және Павлодар облысы әкімдігі денсаулық сақтау басқармасының "Павлодар ауданының емханасы" шаруашылық жүргізу құқығындағы коммуналдық мемлекеттік қазыналық кәсіпорнынан аталған ауруды растайтын анықтаманы қоса бере отырып, өтініш негізінде 10 (он) АЕК мөлшерінде </w:t>
      </w:r>
      <w:r>
        <w:rPr>
          <w:rFonts w:ascii="Times New Roman"/>
          <w:b w:val="false"/>
          <w:i w:val="false"/>
          <w:color w:val="000000"/>
          <w:sz w:val="28"/>
        </w:rPr>
        <w:t>6-тармақтың</w:t>
      </w:r>
      <w:r>
        <w:rPr>
          <w:rFonts w:ascii="Times New Roman"/>
          <w:b w:val="false"/>
          <w:i w:val="false"/>
          <w:color w:val="000000"/>
          <w:sz w:val="28"/>
        </w:rPr>
        <w:t xml:space="preserve"> 11) тармақшасының бесінші абзацында көрсетілген санат үшін.</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Павлодар ауданы бойынша шекті әлеуметтік көмек мөлшері қиын өмірлік жағдайдағы тұлғаларға 100 (жүз) АЕК, Ұлы Отан соғыстың (бұдан әрі - ҰОС) мүгедектігі бар адамдарға және қатысушыларына және ҰОС ардагерлеріне жеңілдік бойынша теңелген тұлғаларға 500 (бес жүз) АЕК құрайды.</w:t>
      </w:r>
    </w:p>
    <w:p>
      <w:pPr>
        <w:spacing w:after="0"/>
        <w:ind w:left="0"/>
        <w:jc w:val="both"/>
      </w:pPr>
      <w:r>
        <w:rPr>
          <w:rFonts w:ascii="Times New Roman"/>
          <w:b w:val="false"/>
          <w:i w:val="false"/>
          <w:color w:val="000000"/>
          <w:sz w:val="28"/>
        </w:rPr>
        <w:t>
      10. Алушылардың жекелеген санаттары үшін мереке күндеріне әлеуметтік көмектің мөлшері облыстық ЖАО келісімі бойынша бірыңғай мөлшерде белгіленеді.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11. Әлеуметтік көмек көрсету тәртібі Үлгілік қағидаларының 12 - 25 -тармақтарына сәйкес айкыңдалды.</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12.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Павлодар ауданы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13. Артық төленген сомалар ерiктi немесе Қазақстан Республикасының заңнамасында белгiленген басқа да тәртiппен қайтаруға жатады.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