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37a" w14:textId="7fd9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шетелдіктер үшін 2022 жылға арналған туристерді орналастыру орындарындағы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2025 жылғы 25 қарашадағы № 133/23 шешімі. Қазақстан Республикасының Әділет министрлігінде 2022 жылғы 25 қарашада № 30716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"Шетелдіктер үшін туристік жарна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мөлшерлемелерін 2022 жылғы 1 қаңтардан бастап 31 желтоқсанды қоса алғанда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"Успен ауданының кәсіпкерлік және ауыл шаруашылық бөлімі" коммуналдық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Успен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