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66d6" w14:textId="c4a6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2019 жылғы 21 қарашадағы "Шарбақты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211/64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2022 жылғы 14 сәуірдегі № 91/26 шешімі. Қазақстан Республикасының Әділет министрлігінде 2022 жылғы 19 сәуірде № 27639 болып тіркелді</w:t>
      </w:r>
    </w:p>
    <w:p>
      <w:pPr>
        <w:spacing w:after="0"/>
        <w:ind w:left="0"/>
        <w:jc w:val="both"/>
      </w:pPr>
      <w:bookmarkStart w:name="z1" w:id="0"/>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Шарбақты аудандық мәслихатының 2019 жылғы 21 қарашадағы "Шарбақты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211/64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6632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 xml:space="preserve">6-тармағы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"6. Мамандарға әлеуметтік қолдау жылына бір рет бюджет қаражаты есебінен 4 айлық есептік көрсеткіш мөлшерінде көрсетіледі.".</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