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7eee" w14:textId="22e7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қаласында Жерлеудің және зираттарды күтіп ұстау ісін ұйымдастырудың қағидаларын бекіту туралы" Алматы қаласы мәслихатының 2019 жылғы 9 тамыздағы № 378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кезектен тыс ХХI сессиясының 2022 жылғы 8 маусымдағы № 138 шешiмi. Қазақстан Республикасының Әділет министрлігінде 2022 жылғы 14 маусымда № 28444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қаласында Жерлеудің және зираттарды күтіп ұстау ісін ұйымдастырудың қағидаларын бекіту туралы" Алматы қаласы мәслихатының 2019 жылғы 9 тамыздағы № 378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1578 болып тіркелген)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