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e71b" w14:textId="76ae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 Мәслихатының аппараты" коммуналдық мемлекеттік мекемесінің "Б" корпусы мемлекеттік әкімшілік қызметшілерінің қызметін бағалау Әдістемесін бекіту туралы" Алматы қаласы мәслихатының 2018 жылғы 17 сәуірдегі № 211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кезектен тыс ХХV сессиясының 2022 жылғы 12 қыркүйектегі № 153 шешiмi. Қазақстан Республикасының Әділет министрлігінде 2022 жылғы 16 қыркүйекте № 29622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 сәйкес,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 Мәслихатының аппараты" коммуналдық мемлекеттік мекемесінің "Б" корпусы мемлекеттік әкімшілік қызметшілерінің қызметін бағалау Әдістемесін бекіту туралы" Алматы қаласы мәслихатының 2018 жылғы 17 сәуірдегі № 211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1471 болып тіркелген)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