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595b" w14:textId="a8e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қаңғыбас иттер мен мысықтарды аулау және жою қағидаларын бекіту туралы" 2014 жылғы 10 қыркүйектегі № 263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ХХVI сессиясының 2022 жылғы 30 қыркүйектегі № 174 шешiмi. Қазақстан Республикасының Әділет министрлігінде 2022 жылғы 5 қазанда № 30018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қаңғыбас иттер мен мысықтарды аулау және жою қағидаларын бекіту туралы" Алматы қаласы мәслихатының 2014 жылғы 10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1091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