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51e3" w14:textId="a055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әкімінің 2019 жылғы 11 сәуірдегі № 01 "Алматы қаласы Алмалы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2022 жылғы 1 маусымдағы № 01 шешімі. Қазақстан Республикасының Әділет министрлігінде 2022 жылғы 1 маусымда № 28319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Алмалы ауданы әкімінің 2019 жылғы 11 сәуірдегі № 01 "Алматы қаласы Алмалы ауданы бойынша сайлау учаскелерін құру туралы (Нормативтік құқықтық актілерді мемлекеттік тіркеу тізілімінде № 1538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өзгерiс енгiзiлсiн: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шешiмнiң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77 сайлау учаскесі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Алмалы ауданы әкімінің аппараты"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Алматы қаласы Алмалы ауданы әкімі аппаратының интернет-ресурсында орналастырылуын.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Алмалы ауданы әкiмi аппаратының басшысына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Алмалы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