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ba976" w14:textId="f5ba9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Бостандық ауданы әкімінің 2019 жылғы 11 сәуірдегі № 2 "Алматы қаласы Бостандық ауданында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Алматы қаласы Бостандық ауданы әкімінің 2022 жылғы 3 маусымдағы № 02 шешімі. Қазақстан Республикасының Әділет министрлігінде 2022 жылғы 3 маусымда № 28356 болып тіркелді</w:t>
      </w:r>
    </w:p>
    <w:p>
      <w:pPr>
        <w:spacing w:after="0"/>
        <w:ind w:left="0"/>
        <w:jc w:val="both"/>
      </w:pPr>
      <w:r>
        <w:rPr>
          <w:rFonts w:ascii="Times New Roman"/>
          <w:b w:val="false"/>
          <w:i w:val="false"/>
          <w:color w:val="000000"/>
          <w:sz w:val="28"/>
        </w:rPr>
        <w:t>
      ШЕШТІМ:</w:t>
      </w:r>
    </w:p>
    <w:bookmarkStart w:name="z4" w:id="0"/>
    <w:p>
      <w:pPr>
        <w:spacing w:after="0"/>
        <w:ind w:left="0"/>
        <w:jc w:val="both"/>
      </w:pPr>
      <w:r>
        <w:rPr>
          <w:rFonts w:ascii="Times New Roman"/>
          <w:b w:val="false"/>
          <w:i w:val="false"/>
          <w:color w:val="000000"/>
          <w:sz w:val="28"/>
        </w:rPr>
        <w:t xml:space="preserve">
      1. Алматы қаласы Бостандық ауданы әкімінің 2019 жылғы 11 сәуірдегі "Алматы қаласы Бостандық ауданында сайлау учаскелерін құру туралы" № 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1545 болып тіркелген) келесі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қосымшасына сәйкес жаңа редакцияда жазылсын.</w:t>
      </w:r>
    </w:p>
    <w:bookmarkEnd w:id="1"/>
    <w:bookmarkStart w:name="z3" w:id="2"/>
    <w:p>
      <w:pPr>
        <w:spacing w:after="0"/>
        <w:ind w:left="0"/>
        <w:jc w:val="both"/>
      </w:pPr>
      <w:r>
        <w:rPr>
          <w:rFonts w:ascii="Times New Roman"/>
          <w:b w:val="false"/>
          <w:i w:val="false"/>
          <w:color w:val="000000"/>
          <w:sz w:val="28"/>
        </w:rPr>
        <w:t>
      2. "Алматы қаласы Бостандық ауданы әкімінің аппараты" коммуналдық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шешімнің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осы шешімді Бостандық ауданы әкімі аппаратының интернет-ресурсында орналастырылуын қамтамасыз етсін. </w:t>
      </w:r>
    </w:p>
    <w:p>
      <w:pPr>
        <w:spacing w:after="0"/>
        <w:ind w:left="0"/>
        <w:jc w:val="both"/>
      </w:pPr>
      <w:r>
        <w:rPr>
          <w:rFonts w:ascii="Times New Roman"/>
          <w:b w:val="false"/>
          <w:i w:val="false"/>
          <w:color w:val="000000"/>
          <w:sz w:val="28"/>
        </w:rPr>
        <w:t>
      3. Осы шешімнің орындалуын бақылау Бостандық ауданы әкімінің аппаратына жүктелсін.</w:t>
      </w:r>
    </w:p>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Бостандық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Рахимбетов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Алматы қаласының аумақтық</w:t>
      </w:r>
    </w:p>
    <w:p>
      <w:pPr>
        <w:spacing w:after="0"/>
        <w:ind w:left="0"/>
        <w:jc w:val="both"/>
      </w:pPr>
      <w:r>
        <w:rPr>
          <w:rFonts w:ascii="Times New Roman"/>
          <w:b w:val="false"/>
          <w:i w:val="false"/>
          <w:color w:val="000000"/>
          <w:sz w:val="28"/>
        </w:rPr>
        <w:t xml:space="preserve">           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Бостандық ауданының</w:t>
            </w:r>
            <w:r>
              <w:br/>
            </w:r>
            <w:r>
              <w:rPr>
                <w:rFonts w:ascii="Times New Roman"/>
                <w:b w:val="false"/>
                <w:i w:val="false"/>
                <w:color w:val="000000"/>
                <w:sz w:val="20"/>
              </w:rPr>
              <w:t>әкімі 2022 жылғы</w:t>
            </w:r>
            <w:r>
              <w:br/>
            </w:r>
            <w:r>
              <w:rPr>
                <w:rFonts w:ascii="Times New Roman"/>
                <w:b w:val="false"/>
                <w:i w:val="false"/>
                <w:color w:val="000000"/>
                <w:sz w:val="20"/>
              </w:rPr>
              <w:t>3 маусымдағы № 02</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Бостандық ауданы әкімінің</w:t>
            </w:r>
            <w:r>
              <w:br/>
            </w:r>
            <w:r>
              <w:rPr>
                <w:rFonts w:ascii="Times New Roman"/>
                <w:b w:val="false"/>
                <w:i w:val="false"/>
                <w:color w:val="000000"/>
                <w:sz w:val="20"/>
              </w:rPr>
              <w:t>2019 жылғы 11 сәуірдегі</w:t>
            </w:r>
            <w:r>
              <w:br/>
            </w:r>
            <w:r>
              <w:rPr>
                <w:rFonts w:ascii="Times New Roman"/>
                <w:b w:val="false"/>
                <w:i w:val="false"/>
                <w:color w:val="000000"/>
                <w:sz w:val="20"/>
              </w:rPr>
              <w:t>№ 2 шешіміне 1-қосымша</w:t>
            </w:r>
          </w:p>
        </w:tc>
      </w:tr>
    </w:tbl>
    <w:bookmarkStart w:name="z7" w:id="3"/>
    <w:p>
      <w:pPr>
        <w:spacing w:after="0"/>
        <w:ind w:left="0"/>
        <w:jc w:val="left"/>
      </w:pPr>
      <w:r>
        <w:rPr>
          <w:rFonts w:ascii="Times New Roman"/>
          <w:b/>
          <w:i w:val="false"/>
          <w:color w:val="000000"/>
        </w:rPr>
        <w:t xml:space="preserve"> Алматы қаласы Бостандық ауданындағы сайлау учаскелерiнің шекаралары № 225 сайлау учаскесі</w:t>
      </w:r>
    </w:p>
    <w:bookmarkEnd w:id="3"/>
    <w:p>
      <w:pPr>
        <w:spacing w:after="0"/>
        <w:ind w:left="0"/>
        <w:jc w:val="both"/>
      </w:pPr>
      <w:r>
        <w:rPr>
          <w:rFonts w:ascii="Times New Roman"/>
          <w:b w:val="false"/>
          <w:i w:val="false"/>
          <w:color w:val="000000"/>
          <w:sz w:val="28"/>
        </w:rPr>
        <w:t>
      Орталығы: Алматы қаласы, Орбита-2 шағын ауданы, 25 үй, Алматы қаласы білім басқармасының "№ 68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Әл-Фараби даңғылы: 125, 127, 129, 131, 133; Витебская көшесі: 42а, 44а, 44/1, 46, 48; Әбіш Кекілбайұлы көшесі: 229-дан 259-ға дейін; Хан Тәңірі шағын ауданы: 1-ден 25-ке дейін; Навои көшесі: 308-ден 328-ге дейін; Хусаинов көшесі: 334, 338.</w:t>
      </w:r>
    </w:p>
    <w:p>
      <w:pPr>
        <w:spacing w:after="0"/>
        <w:ind w:left="0"/>
        <w:jc w:val="left"/>
      </w:pPr>
      <w:r>
        <w:rPr>
          <w:rFonts w:ascii="Times New Roman"/>
          <w:b/>
          <w:i w:val="false"/>
          <w:color w:val="000000"/>
        </w:rPr>
        <w:t xml:space="preserve"> № 226 сайлау учаскесі</w:t>
      </w:r>
    </w:p>
    <w:p>
      <w:pPr>
        <w:spacing w:after="0"/>
        <w:ind w:left="0"/>
        <w:jc w:val="both"/>
      </w:pPr>
      <w:r>
        <w:rPr>
          <w:rFonts w:ascii="Times New Roman"/>
          <w:b w:val="false"/>
          <w:i w:val="false"/>
          <w:color w:val="000000"/>
          <w:sz w:val="28"/>
        </w:rPr>
        <w:t>
      Орталығы: Алматы қаласы, Орбита-2 шағын ауданы, 25 үй, Алматы қаласы білім басқармасының "№ 68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Орбита-2 шағын ауданы: 3, 4, 5, 7, 8, 9, 10, 11, 12, 13, 14, 15, 16, 20А, 20, 34, 35, 36, 37, 38; Аль-Фараби даңғылы: 131, 133.</w:t>
      </w:r>
    </w:p>
    <w:p>
      <w:pPr>
        <w:spacing w:after="0"/>
        <w:ind w:left="0"/>
        <w:jc w:val="left"/>
      </w:pPr>
      <w:r>
        <w:rPr>
          <w:rFonts w:ascii="Times New Roman"/>
          <w:b/>
          <w:i w:val="false"/>
          <w:color w:val="000000"/>
        </w:rPr>
        <w:t xml:space="preserve"> № 227 сайлау учаскесі</w:t>
      </w:r>
    </w:p>
    <w:p>
      <w:pPr>
        <w:spacing w:after="0"/>
        <w:ind w:left="0"/>
        <w:jc w:val="both"/>
      </w:pPr>
      <w:r>
        <w:rPr>
          <w:rFonts w:ascii="Times New Roman"/>
          <w:b w:val="false"/>
          <w:i w:val="false"/>
          <w:color w:val="000000"/>
          <w:sz w:val="28"/>
        </w:rPr>
        <w:t>
      Орталығы: Алматы қаласы, Орбита-2 шағын ауданы, 25 үй, Алматы қаласы білім басқармасының "№ 68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Орбита-2 шағын ауданы: 17А, 17В, 17, 18, 19, 21, 22, 23, 24, 26, 27, 28, 28А, 28Б, 28В, 29, 29А, 30, 31, 32, 33.</w:t>
      </w:r>
    </w:p>
    <w:p>
      <w:pPr>
        <w:spacing w:after="0"/>
        <w:ind w:left="0"/>
        <w:jc w:val="left"/>
      </w:pPr>
      <w:r>
        <w:rPr>
          <w:rFonts w:ascii="Times New Roman"/>
          <w:b/>
          <w:i w:val="false"/>
          <w:color w:val="000000"/>
        </w:rPr>
        <w:t xml:space="preserve"> № 228 сайлау учаскесі</w:t>
      </w:r>
    </w:p>
    <w:p>
      <w:pPr>
        <w:spacing w:after="0"/>
        <w:ind w:left="0"/>
        <w:jc w:val="both"/>
      </w:pPr>
      <w:r>
        <w:rPr>
          <w:rFonts w:ascii="Times New Roman"/>
          <w:b w:val="false"/>
          <w:i w:val="false"/>
          <w:color w:val="000000"/>
          <w:sz w:val="28"/>
        </w:rPr>
        <w:t>
      Орталығы: Алматы қаласы, Орбита-1 шағын ауданы, 41 үй, Алматы қаласы білім басқармасының "№ 60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Навои көшесі: 208/1, 208/2, 208/3, 208/4, 208/5, 208/7, 208/8, 210/3, 286, 296, 298, 300, 302, 304, 308А, 308/1, 308/10, 308/2, 308/3, 308/4, 308/5, 308/6, 308/7, 308/8, 308/9.</w:t>
      </w:r>
    </w:p>
    <w:p>
      <w:pPr>
        <w:spacing w:after="0"/>
        <w:ind w:left="0"/>
        <w:jc w:val="left"/>
      </w:pPr>
      <w:r>
        <w:rPr>
          <w:rFonts w:ascii="Times New Roman"/>
          <w:b/>
          <w:i w:val="false"/>
          <w:color w:val="000000"/>
        </w:rPr>
        <w:t xml:space="preserve"> № 229 сайлау учаскесі</w:t>
      </w:r>
    </w:p>
    <w:p>
      <w:pPr>
        <w:spacing w:after="0"/>
        <w:ind w:left="0"/>
        <w:jc w:val="both"/>
      </w:pPr>
      <w:r>
        <w:rPr>
          <w:rFonts w:ascii="Times New Roman"/>
          <w:b w:val="false"/>
          <w:i w:val="false"/>
          <w:color w:val="000000"/>
          <w:sz w:val="28"/>
        </w:rPr>
        <w:t>
      Орталығы: Алматы қаласы, Орбита-1 шағын ауданы, 41 үй, Алматы қаласы білім басқармасының "№ 60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Орбита-1 шағын ауданы: 1, 2, 3, 4, 5, 6, 7, 8, 8Б, 9, 10, 11, 12, 13, 14, 15, 34, 35, 36, 37, 38.</w:t>
      </w:r>
    </w:p>
    <w:p>
      <w:pPr>
        <w:spacing w:after="0"/>
        <w:ind w:left="0"/>
        <w:jc w:val="left"/>
      </w:pPr>
      <w:r>
        <w:rPr>
          <w:rFonts w:ascii="Times New Roman"/>
          <w:b/>
          <w:i w:val="false"/>
          <w:color w:val="000000"/>
        </w:rPr>
        <w:t xml:space="preserve"> № 230 сайлау учаскесі</w:t>
      </w:r>
    </w:p>
    <w:p>
      <w:pPr>
        <w:spacing w:after="0"/>
        <w:ind w:left="0"/>
        <w:jc w:val="both"/>
      </w:pPr>
      <w:r>
        <w:rPr>
          <w:rFonts w:ascii="Times New Roman"/>
          <w:b w:val="false"/>
          <w:i w:val="false"/>
          <w:color w:val="000000"/>
          <w:sz w:val="28"/>
        </w:rPr>
        <w:t>
      Орталығы: Алматы қаласы, Әбіш Кекілбайұлы көшесі, 88 үй, Алматы қаласы білім басқармасының "№ 63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Байқадамов көшесі: 19, 21, 23а, 23, 25, 27; Бах тұйық көшесі: 4-тен 11-ге дейін; Бокин көшесі: 3а-дан 12-ге дейін; Журавлев көшесі: 11-ден 39-ға дейін; Әбіш Кекілбайұлы көшесі: 14-тен 93-ке дейін; Охотский тұйық көшесі: 6-дан 13-ке дейін; Радостовец көшесі: 259-267; Розыбакиев көшесі:155-181А және 248, 250б, 250; Тәжібаева көшесі: 133-180; Өтепов көшесі: 14, 16, 37; Хусаинов көшесі: 139-167; Шмелев көшесі : 33, 35, 70, 78А, 88.</w:t>
      </w:r>
    </w:p>
    <w:p>
      <w:pPr>
        <w:spacing w:after="0"/>
        <w:ind w:left="0"/>
        <w:jc w:val="left"/>
      </w:pPr>
      <w:r>
        <w:rPr>
          <w:rFonts w:ascii="Times New Roman"/>
          <w:b/>
          <w:i w:val="false"/>
          <w:color w:val="000000"/>
        </w:rPr>
        <w:t xml:space="preserve"> № 231 сайлау учаскесі</w:t>
      </w:r>
    </w:p>
    <w:p>
      <w:pPr>
        <w:spacing w:after="0"/>
        <w:ind w:left="0"/>
        <w:jc w:val="both"/>
      </w:pPr>
      <w:r>
        <w:rPr>
          <w:rFonts w:ascii="Times New Roman"/>
          <w:b w:val="false"/>
          <w:i w:val="false"/>
          <w:color w:val="000000"/>
          <w:sz w:val="28"/>
        </w:rPr>
        <w:t>
      Орталығы: Алматы қаласы, Радостовец көшесі, 367 үй, Алматы қаласы білім басқармасының "М.В. Ломоносов атындағы № 38 Қазақстан-Ресей 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Байқадамов көшесі: 20, 26, 28, 30, 32; Березовский көшесі: 2, 4, 6, 8, 13; Әбіш Кекілбайұлы көшесі: 26, 28; Гагарин даңғылы: 235; Короленко көшесі: 8, 10, 11; Кулешов көшесі:1-ден 16-ға дейін; Можайский көшесі: 1; Радостовец көшесі: 230-дан 299-ға дейін; Розыбакиев көшесі: 173-тен 284-ке дейін; Сеченов көшесі: 41, 43; Тәжібаева көшесі Патшайым: 182, 190; Ходжанов көшесі: 9А, 13; Хусаинов көшесі: 172, 174, 179, 180, 187.</w:t>
      </w:r>
    </w:p>
    <w:p>
      <w:pPr>
        <w:spacing w:after="0"/>
        <w:ind w:left="0"/>
        <w:jc w:val="left"/>
      </w:pPr>
      <w:r>
        <w:rPr>
          <w:rFonts w:ascii="Times New Roman"/>
          <w:b/>
          <w:i w:val="false"/>
          <w:color w:val="000000"/>
        </w:rPr>
        <w:t xml:space="preserve"> № 232 сайлау учаскесі</w:t>
      </w:r>
    </w:p>
    <w:p>
      <w:pPr>
        <w:spacing w:after="0"/>
        <w:ind w:left="0"/>
        <w:jc w:val="both"/>
      </w:pPr>
      <w:r>
        <w:rPr>
          <w:rFonts w:ascii="Times New Roman"/>
          <w:b w:val="false"/>
          <w:i w:val="false"/>
          <w:color w:val="000000"/>
          <w:sz w:val="28"/>
        </w:rPr>
        <w:t>
      Орталығы: Алматы қаласы, Әбіш Кекілбайұлы көшесі, 133 үй, "Т.К.Жүргенов атындағы Қазақ ұлттық өнер академиясының жанындағы колледж мектеп-интернат" республикалық мемлекеттік мекемесінің ғимараты.</w:t>
      </w:r>
    </w:p>
    <w:p>
      <w:pPr>
        <w:spacing w:after="0"/>
        <w:ind w:left="0"/>
        <w:jc w:val="both"/>
      </w:pPr>
      <w:r>
        <w:rPr>
          <w:rFonts w:ascii="Times New Roman"/>
          <w:b w:val="false"/>
          <w:i w:val="false"/>
          <w:color w:val="000000"/>
          <w:sz w:val="28"/>
        </w:rPr>
        <w:t>
      Шекаралары: Березовский көшесі: 18, 22, 24; Әбіш Кекілбайұлы көшесі: 97-ден 149-ға дейін; Құлешов көшесі: 21-ден 76-ға дейін; Радостовец көшесі: 262-ден 315-ке дейін; Розыбакиев көшесі:185-тен 310-ға дейін; Тәжібаева патшайым көшесі: 157-ден 220-ға дейін; Ходжанов көшесі: 19-дан 36-ға дейін; Құсайынов көшесі: 188-ден 226-ға дейін.</w:t>
      </w:r>
    </w:p>
    <w:p>
      <w:pPr>
        <w:spacing w:after="0"/>
        <w:ind w:left="0"/>
        <w:jc w:val="left"/>
      </w:pPr>
      <w:r>
        <w:rPr>
          <w:rFonts w:ascii="Times New Roman"/>
          <w:b/>
          <w:i w:val="false"/>
          <w:color w:val="000000"/>
        </w:rPr>
        <w:t xml:space="preserve"> № 233 сайлау учаскесі</w:t>
      </w:r>
    </w:p>
    <w:p>
      <w:pPr>
        <w:spacing w:after="0"/>
        <w:ind w:left="0"/>
        <w:jc w:val="both"/>
      </w:pPr>
      <w:r>
        <w:rPr>
          <w:rFonts w:ascii="Times New Roman"/>
          <w:b w:val="false"/>
          <w:i w:val="false"/>
          <w:color w:val="000000"/>
          <w:sz w:val="28"/>
        </w:rPr>
        <w:t>
      Орталығы: Алматы қаласы, Орбита-1 шағын ауданы, 41 үй, Алматы қаласы білім басқармасының "№ 60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Орбита-1 шағын ауданы: 15, 16, 17, 18, 19, 20, 21, 22, 23, 24, 25, 26, 27, 28, 29, 30, 31, 32, 33.</w:t>
      </w:r>
    </w:p>
    <w:p>
      <w:pPr>
        <w:spacing w:after="0"/>
        <w:ind w:left="0"/>
        <w:jc w:val="left"/>
      </w:pPr>
      <w:r>
        <w:rPr>
          <w:rFonts w:ascii="Times New Roman"/>
          <w:b/>
          <w:i w:val="false"/>
          <w:color w:val="000000"/>
        </w:rPr>
        <w:t xml:space="preserve"> № 234 сайлау учаскесі</w:t>
      </w:r>
    </w:p>
    <w:p>
      <w:pPr>
        <w:spacing w:after="0"/>
        <w:ind w:left="0"/>
        <w:jc w:val="both"/>
      </w:pPr>
      <w:r>
        <w:rPr>
          <w:rFonts w:ascii="Times New Roman"/>
          <w:b w:val="false"/>
          <w:i w:val="false"/>
          <w:color w:val="000000"/>
          <w:sz w:val="28"/>
        </w:rPr>
        <w:t>
      Орталығы: Алматы қаласы, Орбита-3 шағын ауданы, 55А үй, Алматы қаласы білім басқармасының "№ 40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Орбита-4 шағын ауданы: 1, 2, 3, 4, 5, 6, 7, 8, 9, 10, 11.</w:t>
      </w:r>
    </w:p>
    <w:p>
      <w:pPr>
        <w:spacing w:after="0"/>
        <w:ind w:left="0"/>
        <w:jc w:val="left"/>
      </w:pPr>
      <w:r>
        <w:rPr>
          <w:rFonts w:ascii="Times New Roman"/>
          <w:b/>
          <w:i w:val="false"/>
          <w:color w:val="000000"/>
        </w:rPr>
        <w:t xml:space="preserve"> № 235 сайлау учаскесі</w:t>
      </w:r>
    </w:p>
    <w:p>
      <w:pPr>
        <w:spacing w:after="0"/>
        <w:ind w:left="0"/>
        <w:jc w:val="both"/>
      </w:pPr>
      <w:r>
        <w:rPr>
          <w:rFonts w:ascii="Times New Roman"/>
          <w:b w:val="false"/>
          <w:i w:val="false"/>
          <w:color w:val="000000"/>
          <w:sz w:val="28"/>
        </w:rPr>
        <w:t xml:space="preserve">
      Орталығы: Алматы қаласы, Қарғалы шағын ауданы, Кенесары хан көшесі,18 үй, Алматы қаласы білім басқармасының "Ғ.Мұстафин атындағы № 191 жалпы білім беретін мектеп" коммуналдық мемлекеттік мекемесінің ғимараты. </w:t>
      </w:r>
    </w:p>
    <w:p>
      <w:pPr>
        <w:spacing w:after="0"/>
        <w:ind w:left="0"/>
        <w:jc w:val="both"/>
      </w:pPr>
      <w:r>
        <w:rPr>
          <w:rFonts w:ascii="Times New Roman"/>
          <w:b w:val="false"/>
          <w:i w:val="false"/>
          <w:color w:val="000000"/>
          <w:sz w:val="28"/>
        </w:rPr>
        <w:t>
      Шекаралары: Әл-Фараби даңғылы: 200, 202, 210; Көшек батыр көшесі: 1-ден 40-қа дейін; Дарын шағын ауданы : 1-ден 55/1-ге дейін; Дарын-1 шағын ауданы: 2-ден 47-ге дейін; Мирас шағын ауданы: 1-ден 188/7-ге дейін; Мұсабаев көшесі: 3-тен 28-ге дейін; Алма-Ата шипажайы: 1, 2, 3, 4, 5, 6.</w:t>
      </w:r>
    </w:p>
    <w:p>
      <w:pPr>
        <w:spacing w:after="0"/>
        <w:ind w:left="0"/>
        <w:jc w:val="left"/>
      </w:pPr>
      <w:r>
        <w:rPr>
          <w:rFonts w:ascii="Times New Roman"/>
          <w:b/>
          <w:i w:val="false"/>
          <w:color w:val="000000"/>
        </w:rPr>
        <w:t xml:space="preserve"> № 236 сайлау учаскесі</w:t>
      </w:r>
    </w:p>
    <w:p>
      <w:pPr>
        <w:spacing w:after="0"/>
        <w:ind w:left="0"/>
        <w:jc w:val="both"/>
      </w:pPr>
      <w:r>
        <w:rPr>
          <w:rFonts w:ascii="Times New Roman"/>
          <w:b w:val="false"/>
          <w:i w:val="false"/>
          <w:color w:val="000000"/>
          <w:sz w:val="28"/>
        </w:rPr>
        <w:t>
      Орталығы: Алматы қаласы, Орбита-3 шағын ауданы, 55А үй, Алматы қаласы білім басқармасының "№ 40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Орбита-3 шағын ауданы: 26, 27, 55/2; Орбита-4 шағын ауданы: 15, 16, 17, 18, 19, 20, 21, 22, 23, 24, 25, 27, 28, 29, 30, 32, 33, 36, 37, 38.</w:t>
      </w:r>
    </w:p>
    <w:p>
      <w:pPr>
        <w:spacing w:after="0"/>
        <w:ind w:left="0"/>
        <w:jc w:val="left"/>
      </w:pPr>
      <w:r>
        <w:rPr>
          <w:rFonts w:ascii="Times New Roman"/>
          <w:b/>
          <w:i w:val="false"/>
          <w:color w:val="000000"/>
        </w:rPr>
        <w:t xml:space="preserve"> № 237 сайлау учаскесі</w:t>
      </w:r>
    </w:p>
    <w:p>
      <w:pPr>
        <w:spacing w:after="0"/>
        <w:ind w:left="0"/>
        <w:jc w:val="both"/>
      </w:pPr>
      <w:r>
        <w:rPr>
          <w:rFonts w:ascii="Times New Roman"/>
          <w:b w:val="false"/>
          <w:i w:val="false"/>
          <w:color w:val="000000"/>
          <w:sz w:val="28"/>
        </w:rPr>
        <w:t>
      Орталығы: Алматы қаласы, Орбита-3 шағын ауданы, 55 үй, Алматы қаласы білім басқармасының "№ 45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Орбита-3 шағын ауданы: 24, 25, 28, 29, 30, 31, 33, 36, 37, 38, 39, 40, 41, 42, 43, 46, 47, 48, 49, 50, 51, 52, 52/2.</w:t>
      </w:r>
    </w:p>
    <w:p>
      <w:pPr>
        <w:spacing w:after="0"/>
        <w:ind w:left="0"/>
        <w:jc w:val="left"/>
      </w:pPr>
      <w:r>
        <w:rPr>
          <w:rFonts w:ascii="Times New Roman"/>
          <w:b/>
          <w:i w:val="false"/>
          <w:color w:val="000000"/>
        </w:rPr>
        <w:t xml:space="preserve"> № 238 сайлау учаскесі</w:t>
      </w:r>
    </w:p>
    <w:p>
      <w:pPr>
        <w:spacing w:after="0"/>
        <w:ind w:left="0"/>
        <w:jc w:val="both"/>
      </w:pPr>
      <w:r>
        <w:rPr>
          <w:rFonts w:ascii="Times New Roman"/>
          <w:b w:val="false"/>
          <w:i w:val="false"/>
          <w:color w:val="000000"/>
          <w:sz w:val="28"/>
        </w:rPr>
        <w:t>
      Орталығы: Алматы қаласы, Орбита-3 шағын ауданы, 55 үй, Алматы қаласы білім басқармасының "№ 45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Орбита-3 шағын ауданы: 1, 2, 3, 4, 5, 5Б, 5Е, 6, 7, 7А, 8, 10, 13, 16, 19, 20, 21, 22.</w:t>
      </w:r>
    </w:p>
    <w:p>
      <w:pPr>
        <w:spacing w:after="0"/>
        <w:ind w:left="0"/>
        <w:jc w:val="left"/>
      </w:pPr>
      <w:r>
        <w:rPr>
          <w:rFonts w:ascii="Times New Roman"/>
          <w:b/>
          <w:i w:val="false"/>
          <w:color w:val="000000"/>
        </w:rPr>
        <w:t xml:space="preserve"> № 239 сайлау учаскесі</w:t>
      </w:r>
    </w:p>
    <w:p>
      <w:pPr>
        <w:spacing w:after="0"/>
        <w:ind w:left="0"/>
        <w:jc w:val="both"/>
      </w:pPr>
      <w:r>
        <w:rPr>
          <w:rFonts w:ascii="Times New Roman"/>
          <w:b w:val="false"/>
          <w:i w:val="false"/>
          <w:color w:val="000000"/>
          <w:sz w:val="28"/>
        </w:rPr>
        <w:t>
      Орталығы: Алматы қаласы, Торайғыров көшесі, 29 үй, "Халықаралық білім беру корпорациясы"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Рысқұлбеков көшесі: 28/1, 28/10, 28/2,28/3, 28/4, 28/5, 28/6, 28/8, 28/9; Щепкин көшесі: 35, 35А, 37.</w:t>
      </w:r>
    </w:p>
    <w:p>
      <w:pPr>
        <w:spacing w:after="0"/>
        <w:ind w:left="0"/>
        <w:jc w:val="left"/>
      </w:pPr>
      <w:r>
        <w:rPr>
          <w:rFonts w:ascii="Times New Roman"/>
          <w:b/>
          <w:i w:val="false"/>
          <w:color w:val="000000"/>
        </w:rPr>
        <w:t xml:space="preserve"> № 240 сайлау учаскесі</w:t>
      </w:r>
    </w:p>
    <w:p>
      <w:pPr>
        <w:spacing w:after="0"/>
        <w:ind w:left="0"/>
        <w:jc w:val="both"/>
      </w:pPr>
      <w:r>
        <w:rPr>
          <w:rFonts w:ascii="Times New Roman"/>
          <w:b w:val="false"/>
          <w:i w:val="false"/>
          <w:color w:val="000000"/>
          <w:sz w:val="28"/>
        </w:rPr>
        <w:t>
      Орталығы: Алматы қаласы, Торайғыров көшесі, 29 үй, "Халықаралық білім беру корпорациясы"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Рысқұлбеков көшесі: 38; Торайғыров көшесі: 11А, 11/39, 13, 15, 17, 25, 27, 29, 39, 41, 45, 45В, 47, 49, 51, 53; Щепкин көшесі: 39.</w:t>
      </w:r>
    </w:p>
    <w:p>
      <w:pPr>
        <w:spacing w:after="0"/>
        <w:ind w:left="0"/>
        <w:jc w:val="left"/>
      </w:pPr>
      <w:r>
        <w:rPr>
          <w:rFonts w:ascii="Times New Roman"/>
          <w:b/>
          <w:i w:val="false"/>
          <w:color w:val="000000"/>
        </w:rPr>
        <w:t xml:space="preserve"> № 241 сайлау учаскесі</w:t>
      </w:r>
    </w:p>
    <w:p>
      <w:pPr>
        <w:spacing w:after="0"/>
        <w:ind w:left="0"/>
        <w:jc w:val="both"/>
      </w:pPr>
      <w:r>
        <w:rPr>
          <w:rFonts w:ascii="Times New Roman"/>
          <w:b w:val="false"/>
          <w:i w:val="false"/>
          <w:color w:val="000000"/>
          <w:sz w:val="28"/>
        </w:rPr>
        <w:t>
      Орталығы: Алматы қаласы, Рысқұлбеков көшесі, 20 үй, Алматы қаласы білім басқармасының "№ 37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Декарт көшесі: 1-ден 37-ге дейін; Мельникайте көшесі: 1-ден 33-ке дейін; Навои көшесі: 125-тен 280-ге дейін; Рысқұлбеков көшесі: 2-ден 18-ге дейін; Семятова көшесі: 31, 41, 43; Ухтомский көшесі: 1-ден 28-ге дейін; Шахтерская көшесі: 2 - ден 34-ке дейін; Эйлер көшесі: 1 - ден 34-ке дейін.</w:t>
      </w:r>
    </w:p>
    <w:p>
      <w:pPr>
        <w:spacing w:after="0"/>
        <w:ind w:left="0"/>
        <w:jc w:val="left"/>
      </w:pPr>
      <w:r>
        <w:rPr>
          <w:rFonts w:ascii="Times New Roman"/>
          <w:b/>
          <w:i w:val="false"/>
          <w:color w:val="000000"/>
        </w:rPr>
        <w:t xml:space="preserve"> № 242 сайлау учаскесі</w:t>
      </w:r>
    </w:p>
    <w:p>
      <w:pPr>
        <w:spacing w:after="0"/>
        <w:ind w:left="0"/>
        <w:jc w:val="both"/>
      </w:pPr>
      <w:r>
        <w:rPr>
          <w:rFonts w:ascii="Times New Roman"/>
          <w:b w:val="false"/>
          <w:i w:val="false"/>
          <w:color w:val="000000"/>
          <w:sz w:val="28"/>
        </w:rPr>
        <w:t>
      Орталығы: Алматы қаласы, Гагарин даңғылы, 135А үй, Алматы қаласы білім басқармасының "№ 94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Айманов көшесі: 126-дан 172-ге дейін; Жандарбеков көшесі: 118-ден 180-ге дейін; Жароков көшесі: 123-тен 171А-ға дейін; Мыңбаев көшесі: 73, 75; Сәтпаев көшесі: 63.</w:t>
      </w:r>
    </w:p>
    <w:p>
      <w:pPr>
        <w:spacing w:after="0"/>
        <w:ind w:left="0"/>
        <w:jc w:val="left"/>
      </w:pPr>
      <w:r>
        <w:rPr>
          <w:rFonts w:ascii="Times New Roman"/>
          <w:b/>
          <w:i w:val="false"/>
          <w:color w:val="000000"/>
        </w:rPr>
        <w:t xml:space="preserve"> № 243 сайлау учаскесі</w:t>
      </w:r>
    </w:p>
    <w:p>
      <w:pPr>
        <w:spacing w:after="0"/>
        <w:ind w:left="0"/>
        <w:jc w:val="both"/>
      </w:pPr>
      <w:r>
        <w:rPr>
          <w:rFonts w:ascii="Times New Roman"/>
          <w:b w:val="false"/>
          <w:i w:val="false"/>
          <w:color w:val="000000"/>
          <w:sz w:val="28"/>
        </w:rPr>
        <w:t>
      Орталығы: Алматы қаласы, Сәтбаев көшесі, 69 үй, Алматы қаласы білім басқармасының "№ 22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Гагарин даңғылы: 111-ден 135-ке дейін; Катаев көшесі: 115, 116, 119, 125, 128, 132; Мыңбаев көшесі: 85, 93, 103, 127; Радостовец көшесі: 124, 140, 146; Сәтпаев көшесі: 64Б, 64В, 64Г, 75, 77, 79.</w:t>
      </w:r>
    </w:p>
    <w:p>
      <w:pPr>
        <w:spacing w:after="0"/>
        <w:ind w:left="0"/>
        <w:jc w:val="left"/>
      </w:pPr>
      <w:r>
        <w:rPr>
          <w:rFonts w:ascii="Times New Roman"/>
          <w:b/>
          <w:i w:val="false"/>
          <w:color w:val="000000"/>
        </w:rPr>
        <w:t xml:space="preserve"> № 244 сайлау учаскесі</w:t>
      </w:r>
    </w:p>
    <w:p>
      <w:pPr>
        <w:spacing w:after="0"/>
        <w:ind w:left="0"/>
        <w:jc w:val="both"/>
      </w:pPr>
      <w:r>
        <w:rPr>
          <w:rFonts w:ascii="Times New Roman"/>
          <w:b w:val="false"/>
          <w:i w:val="false"/>
          <w:color w:val="000000"/>
          <w:sz w:val="28"/>
        </w:rPr>
        <w:t>
      Орталығы: Алматы қаласы, Гагарин даңғылы, 135А үй, "Әділет колледжі"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Айманов көшесі: 145, 149, 159, 161; Гагарин даңғылы: 135-тен 186-ға дейін; Радостовец көшесі: 152-ден 175-ке дейін; Сәтпаев көшесі: 54, 56, 62А, 62Б, 62; Үмбетбаев көшесі: 162, 164, 166, 179, 188.</w:t>
      </w:r>
    </w:p>
    <w:p>
      <w:pPr>
        <w:spacing w:after="0"/>
        <w:ind w:left="0"/>
        <w:jc w:val="left"/>
      </w:pPr>
      <w:r>
        <w:rPr>
          <w:rFonts w:ascii="Times New Roman"/>
          <w:b/>
          <w:i w:val="false"/>
          <w:color w:val="000000"/>
        </w:rPr>
        <w:t xml:space="preserve"> № 245 сайлау учаскесі</w:t>
      </w:r>
    </w:p>
    <w:p>
      <w:pPr>
        <w:spacing w:after="0"/>
        <w:ind w:left="0"/>
        <w:jc w:val="both"/>
      </w:pPr>
      <w:r>
        <w:rPr>
          <w:rFonts w:ascii="Times New Roman"/>
          <w:b w:val="false"/>
          <w:i w:val="false"/>
          <w:color w:val="000000"/>
          <w:sz w:val="28"/>
        </w:rPr>
        <w:t>
      Орталығы: Алматы қаласы, Вахтангов тұйық көшесі, 2-2А үй, Алматы қаласы білім басқармасының "№ 3 оқушылар үйі" коммуналдық мемлекеттік мекемесінің ғимараты.</w:t>
      </w:r>
    </w:p>
    <w:p>
      <w:pPr>
        <w:spacing w:after="0"/>
        <w:ind w:left="0"/>
        <w:jc w:val="both"/>
      </w:pPr>
      <w:r>
        <w:rPr>
          <w:rFonts w:ascii="Times New Roman"/>
          <w:b w:val="false"/>
          <w:i w:val="false"/>
          <w:color w:val="000000"/>
          <w:sz w:val="28"/>
        </w:rPr>
        <w:t>
      Шекаралары: Вахтангов тұйық көшесі: 1-ден 23А-ға дейін; Вахтангов көшесі: 17, 17А, 17Б, 19; Жандосов көшесі: 19-дан 45А-ға дейін; Катаев көшесі: 172, 175, 176, 179; Лебедев тұйық көшесі: 6А, 7, 8; Линия-20 тұйық көшесі: 1-ден 32-ге дейін; Лебедев көшесі Сызық-20: 126-дан 150А-ға дейін; Радостовец көшесі: 152Е, 152/12, 177А, 177б 177, 179А, 183; Розыбакиев көшесі: 111-ден 117-ге дейін; Тәжібаева Патшайым көшесі: 97-ден 106-ға дейін.</w:t>
      </w:r>
    </w:p>
    <w:p>
      <w:pPr>
        <w:spacing w:after="0"/>
        <w:ind w:left="0"/>
        <w:jc w:val="left"/>
      </w:pPr>
      <w:r>
        <w:rPr>
          <w:rFonts w:ascii="Times New Roman"/>
          <w:b/>
          <w:i w:val="false"/>
          <w:color w:val="000000"/>
        </w:rPr>
        <w:t xml:space="preserve"> № 246 сайлау учаскесі</w:t>
      </w:r>
    </w:p>
    <w:p>
      <w:pPr>
        <w:spacing w:after="0"/>
        <w:ind w:left="0"/>
        <w:jc w:val="both"/>
      </w:pPr>
      <w:r>
        <w:rPr>
          <w:rFonts w:ascii="Times New Roman"/>
          <w:b w:val="false"/>
          <w:i w:val="false"/>
          <w:color w:val="000000"/>
          <w:sz w:val="28"/>
        </w:rPr>
        <w:t>
      Орталығы: Алматы қаласы, Сәтбаев көшесі, 101 үй, Алматы қаласы білім басқармасының "№ 65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Катаев көшесі: 153-тен 171-ге дейін; Мыңбаев көшесі: 98; Розыбакиев көшесі: 136-дан 178-ге дейін; Сәтпаев көшесі: 74, 89, 93, 95, 97; Солодовников көшесі: 21, 23.</w:t>
      </w:r>
    </w:p>
    <w:p>
      <w:pPr>
        <w:spacing w:after="0"/>
        <w:ind w:left="0"/>
        <w:jc w:val="left"/>
      </w:pPr>
      <w:r>
        <w:rPr>
          <w:rFonts w:ascii="Times New Roman"/>
          <w:b/>
          <w:i w:val="false"/>
          <w:color w:val="000000"/>
        </w:rPr>
        <w:t xml:space="preserve"> № 247 сайлау учаскесі</w:t>
      </w:r>
    </w:p>
    <w:p>
      <w:pPr>
        <w:spacing w:after="0"/>
        <w:ind w:left="0"/>
        <w:jc w:val="both"/>
      </w:pPr>
      <w:r>
        <w:rPr>
          <w:rFonts w:ascii="Times New Roman"/>
          <w:b w:val="false"/>
          <w:i w:val="false"/>
          <w:color w:val="000000"/>
          <w:sz w:val="28"/>
        </w:rPr>
        <w:t>
      Орталығы: Алматы қаласы, Түркебаев көшесі, 233 үй, Алматы қаласы білім басқармасының "М. Мақатаев атындағы № 140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даңғылы: 130, 130/2, 150; Кәрімов көшесі: 220, 222А, 235; Линия-20 көшесі: 1-ден 30-ға дейін; Сәтпаев көшесі: 91, 101, 103, 105, 105А, 109; Тәжібаева Патшайым көшесі: 3, 5, 6; Тұрғыт Өзал көшесі: 222-ден 247-ге дейін; Құсайынов көшесі: 3-тен 40-қа дейін.</w:t>
      </w:r>
    </w:p>
    <w:p>
      <w:pPr>
        <w:spacing w:after="0"/>
        <w:ind w:left="0"/>
        <w:jc w:val="left"/>
      </w:pPr>
      <w:r>
        <w:rPr>
          <w:rFonts w:ascii="Times New Roman"/>
          <w:b/>
          <w:i w:val="false"/>
          <w:color w:val="000000"/>
        </w:rPr>
        <w:t xml:space="preserve"> № 248 сайлау учаскесі</w:t>
      </w:r>
    </w:p>
    <w:p>
      <w:pPr>
        <w:spacing w:after="0"/>
        <w:ind w:left="0"/>
        <w:jc w:val="both"/>
      </w:pPr>
      <w:r>
        <w:rPr>
          <w:rFonts w:ascii="Times New Roman"/>
          <w:b w:val="false"/>
          <w:i w:val="false"/>
          <w:color w:val="000000"/>
          <w:sz w:val="28"/>
        </w:rPr>
        <w:t>
      Орталығы: Алматы қаласы, Түркебаев көшесі, 233 үй, Алматы қаласы білім басқармасының "М. Мақатаев атындағы № 140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даңғылы: 182А-дан 208-ге дейін; Айвазовский көшесі: 124, 126, 135; Брусиловский көшесі: 208-ден 255-ке дейін; Сәтпаев көшесі: 111, 111А, 119, 127, 133/1, 133/2, 133/3, 133/4, 133/5; Тілендиев көшесі 244, 246, 248, 250, 252, 254; Түркебаев көшесі: 217-ден 255-ке дейін.</w:t>
      </w:r>
    </w:p>
    <w:p>
      <w:pPr>
        <w:spacing w:after="0"/>
        <w:ind w:left="0"/>
        <w:jc w:val="left"/>
      </w:pPr>
      <w:r>
        <w:rPr>
          <w:rFonts w:ascii="Times New Roman"/>
          <w:b/>
          <w:i w:val="false"/>
          <w:color w:val="000000"/>
        </w:rPr>
        <w:t xml:space="preserve"> № 249 сайлау учаскесі</w:t>
      </w:r>
    </w:p>
    <w:p>
      <w:pPr>
        <w:spacing w:after="0"/>
        <w:ind w:left="0"/>
        <w:jc w:val="both"/>
      </w:pPr>
      <w:r>
        <w:rPr>
          <w:rFonts w:ascii="Times New Roman"/>
          <w:b w:val="false"/>
          <w:i w:val="false"/>
          <w:color w:val="000000"/>
          <w:sz w:val="28"/>
        </w:rPr>
        <w:t>
      Орталығы: Алматы қаласы, Түркебаев көшесі, 257 үй, "Алматы электромеханикалық колледжі" коммуналдық мемлекеттік қазынашылық кәсіпорнының ғимараты.</w:t>
      </w:r>
    </w:p>
    <w:p>
      <w:pPr>
        <w:spacing w:after="0"/>
        <w:ind w:left="0"/>
        <w:jc w:val="both"/>
      </w:pPr>
      <w:r>
        <w:rPr>
          <w:rFonts w:ascii="Times New Roman"/>
          <w:b w:val="false"/>
          <w:i w:val="false"/>
          <w:color w:val="000000"/>
          <w:sz w:val="28"/>
        </w:rPr>
        <w:t>
      Шекаралары: Айвазовский көшесі: 173А, 173; Жандосов көшесі: 35-тен 37Г дейін; Егізбаев көшесі: 5/7, 7/21, 7/5, 7/6, 7/8, 7/9; Сәтбаев көшесі: 86-дан 90/67-ге дейін; Тұрғыт Өзал көшесі: 249-дан 324-ке дейін; Түркебаев көшесі: 259Е, 259З, 259И, 259К, 261.</w:t>
      </w:r>
    </w:p>
    <w:p>
      <w:pPr>
        <w:spacing w:after="0"/>
        <w:ind w:left="0"/>
        <w:jc w:val="left"/>
      </w:pPr>
      <w:r>
        <w:rPr>
          <w:rFonts w:ascii="Times New Roman"/>
          <w:b/>
          <w:i w:val="false"/>
          <w:color w:val="000000"/>
        </w:rPr>
        <w:t xml:space="preserve"> № 250 сайлау учаскесі</w:t>
      </w:r>
    </w:p>
    <w:p>
      <w:pPr>
        <w:spacing w:after="0"/>
        <w:ind w:left="0"/>
        <w:jc w:val="both"/>
      </w:pPr>
      <w:r>
        <w:rPr>
          <w:rFonts w:ascii="Times New Roman"/>
          <w:b w:val="false"/>
          <w:i w:val="false"/>
          <w:color w:val="000000"/>
          <w:sz w:val="28"/>
        </w:rPr>
        <w:t>
      Орталығы: Алматы қаласы, Панфилов көшесі, 205 үй, Алматы қаласы білім басқармасының "М. Ганди атындағы № 92 мамандандырылған лицей" коммуналдық мемлекеттік мекемесінің ғимараты.</w:t>
      </w:r>
    </w:p>
    <w:p>
      <w:pPr>
        <w:spacing w:after="0"/>
        <w:ind w:left="0"/>
        <w:jc w:val="both"/>
      </w:pPr>
      <w:r>
        <w:rPr>
          <w:rFonts w:ascii="Times New Roman"/>
          <w:b w:val="false"/>
          <w:i w:val="false"/>
          <w:color w:val="000000"/>
          <w:sz w:val="28"/>
        </w:rPr>
        <w:t>
      Шекаралары: Назарбаев даңғылынан Әл-Фараби даңғылымен (солтүстік жағы) батыс бағытта Қаратаев көшесіне дейін, Қаратаев көшесімен (шығыс жағы) солтүстік бағытта Сейфуллин даңғылының қиылысына дейін, Сейфуллин даңғылымен (шығыс жағы) солтүстік бағытта Тимирязев көшесіне дейін, Тимирязев көшесімен (оңтүстік жағы) шығыс бағытта Республика алаңына дейін, Республика алаңының шекарасымен (оңтүстік-шығыс жағы) оңтүстік бағытта Назарбаев даңғылына дейін, Назарбаев даңғылымен (батыс жағы) оңтүстік бағытта Әл-Фараби даңғылына дейін.</w:t>
      </w:r>
    </w:p>
    <w:p>
      <w:pPr>
        <w:spacing w:after="0"/>
        <w:ind w:left="0"/>
        <w:jc w:val="left"/>
      </w:pPr>
      <w:r>
        <w:rPr>
          <w:rFonts w:ascii="Times New Roman"/>
          <w:b/>
          <w:i w:val="false"/>
          <w:color w:val="000000"/>
        </w:rPr>
        <w:t xml:space="preserve"> № 251 сайлау учаскесі</w:t>
      </w:r>
    </w:p>
    <w:p>
      <w:pPr>
        <w:spacing w:after="0"/>
        <w:ind w:left="0"/>
        <w:jc w:val="both"/>
      </w:pPr>
      <w:r>
        <w:rPr>
          <w:rFonts w:ascii="Times New Roman"/>
          <w:b w:val="false"/>
          <w:i w:val="false"/>
          <w:color w:val="000000"/>
          <w:sz w:val="28"/>
        </w:rPr>
        <w:t>
      Орталығы: Алматы қаласы, Байтұрсынұлы көшесі, 150 үй, Алматы қаласы білім басқармасының "Интеллектуалдық дамуы бұзылған балаларға арналған № 7 арнайы (түзету) мектеп-интернатының" ғимараты.</w:t>
      </w:r>
    </w:p>
    <w:p>
      <w:pPr>
        <w:spacing w:after="0"/>
        <w:ind w:left="0"/>
        <w:jc w:val="both"/>
      </w:pPr>
      <w:r>
        <w:rPr>
          <w:rFonts w:ascii="Times New Roman"/>
          <w:b w:val="false"/>
          <w:i w:val="false"/>
          <w:color w:val="000000"/>
          <w:sz w:val="28"/>
        </w:rPr>
        <w:t>
      Шекаралары: Әл-Фараби даңғылы: 41/2-ден 53-ке дейін; Байтұрсынұлы көшесі: 164-тен 199-ға дейін; Володарский көшесі: 33-тен 70-ке дейін; Лесков көшесі: 1-ден 28-ге дейін; Марков көшесі: 38-ден 75-ке дейін; Минусинская көшесі: 13-тен 57-ге дейін; Нахимов көшесі: 4-тен 53А-ға дейін; Попова: 1-ден 30-ға дейін; Сейфуллин даңғылы: 574, 574/1, 574/2,547/3, 574/5, 580; Тимирязев көшесі: 28А, 28Б, 32; Шолом-Алейхем көшесі: 1-ден 27А-ға дейін.</w:t>
      </w:r>
    </w:p>
    <w:p>
      <w:pPr>
        <w:spacing w:after="0"/>
        <w:ind w:left="0"/>
        <w:jc w:val="left"/>
      </w:pPr>
      <w:r>
        <w:rPr>
          <w:rFonts w:ascii="Times New Roman"/>
          <w:b/>
          <w:i w:val="false"/>
          <w:color w:val="000000"/>
        </w:rPr>
        <w:t xml:space="preserve"> № 252 сайлау учаскесі</w:t>
      </w:r>
    </w:p>
    <w:p>
      <w:pPr>
        <w:spacing w:after="0"/>
        <w:ind w:left="0"/>
        <w:jc w:val="both"/>
      </w:pPr>
      <w:r>
        <w:rPr>
          <w:rFonts w:ascii="Times New Roman"/>
          <w:b w:val="false"/>
          <w:i w:val="false"/>
          <w:color w:val="000000"/>
          <w:sz w:val="28"/>
        </w:rPr>
        <w:t>
      Орталығы: Алматы қаласы, Шашкин көшесі, 14 үй, "Ғұмарбек Дәукеев атындағы Алматы энергетика және байланыс университеті" коммерциялық емес акционерлік қоғамы жатақханасының ғимараты.</w:t>
      </w:r>
    </w:p>
    <w:p>
      <w:pPr>
        <w:spacing w:after="0"/>
        <w:ind w:left="0"/>
        <w:jc w:val="both"/>
      </w:pPr>
      <w:r>
        <w:rPr>
          <w:rFonts w:ascii="Times New Roman"/>
          <w:b w:val="false"/>
          <w:i w:val="false"/>
          <w:color w:val="000000"/>
          <w:sz w:val="28"/>
        </w:rPr>
        <w:t>
      Шекаралары: Әл-Фараби даңғылы: 61, 63,65, 67; Бальзак көшесі: 1-ден 45-ке дейін; Қасымов көшесі: 21-ден 64-ке дейін; Попов көшесі: 15-тен 38-ге дейін; Тимирязев көшесі: 34, 36/2; Шашкин көшесі: 1-ден 22-ге дейін.</w:t>
      </w:r>
    </w:p>
    <w:p>
      <w:pPr>
        <w:spacing w:after="0"/>
        <w:ind w:left="0"/>
        <w:jc w:val="left"/>
      </w:pPr>
      <w:r>
        <w:rPr>
          <w:rFonts w:ascii="Times New Roman"/>
          <w:b/>
          <w:i w:val="false"/>
          <w:color w:val="000000"/>
        </w:rPr>
        <w:t xml:space="preserve"> № 253 сайлау учаскесі</w:t>
      </w:r>
    </w:p>
    <w:p>
      <w:pPr>
        <w:spacing w:after="0"/>
        <w:ind w:left="0"/>
        <w:jc w:val="both"/>
      </w:pPr>
      <w:r>
        <w:rPr>
          <w:rFonts w:ascii="Times New Roman"/>
          <w:b w:val="false"/>
          <w:i w:val="false"/>
          <w:color w:val="000000"/>
          <w:sz w:val="28"/>
        </w:rPr>
        <w:t>
      Орталығы: Алматы қаласы, Сәтбаев көшесі, 22В үй, "Қ.И. Сәтбаев атындағы Қазақ ұлттық техникалық зерттеу университеті" коммерциялық емес акционерлік қоғамының ғимараты.</w:t>
      </w:r>
    </w:p>
    <w:p>
      <w:pPr>
        <w:spacing w:after="0"/>
        <w:ind w:left="0"/>
        <w:jc w:val="both"/>
      </w:pPr>
      <w:r>
        <w:rPr>
          <w:rFonts w:ascii="Times New Roman"/>
          <w:b w:val="false"/>
          <w:i w:val="false"/>
          <w:color w:val="000000"/>
          <w:sz w:val="28"/>
        </w:rPr>
        <w:t>
      Шекаралары: Байтұрсынұлы көшесі: 122-ден 143-ке дейін; Бұқар Жырау бульвары: 1-ден 23-ке дейін; Ғабдуллин көшесі: 2-ден 24-ке дейін; Лысенко көшесі: 22; Марков көшесі: 22; Минин көшесі: 24, 26; Керемет шағын ауданы: 1,3, 5, 7; Никитин көшесі: 2-ден 38-ге дейін; Римский-Корсаков көшесі: 2-ден 25-ке дейін; Сәтпаев көшесі: 24, 26, 28.</w:t>
      </w:r>
    </w:p>
    <w:p>
      <w:pPr>
        <w:spacing w:after="0"/>
        <w:ind w:left="0"/>
        <w:jc w:val="left"/>
      </w:pPr>
      <w:r>
        <w:rPr>
          <w:rFonts w:ascii="Times New Roman"/>
          <w:b/>
          <w:i w:val="false"/>
          <w:color w:val="000000"/>
        </w:rPr>
        <w:t xml:space="preserve"> № 254 сайлау учаскесі</w:t>
      </w:r>
    </w:p>
    <w:p>
      <w:pPr>
        <w:spacing w:after="0"/>
        <w:ind w:left="0"/>
        <w:jc w:val="both"/>
      </w:pPr>
      <w:r>
        <w:rPr>
          <w:rFonts w:ascii="Times New Roman"/>
          <w:b w:val="false"/>
          <w:i w:val="false"/>
          <w:color w:val="000000"/>
          <w:sz w:val="28"/>
        </w:rPr>
        <w:t>
      Орталығы: Алматы қаласы, Абай даңғылы, 14 үй, Қазақстан Республикасы Мәдениет және спорт министрлігі мәдениет комитетінің "Қазақстан Республикасының Ұлттық кітапханасы" республикалық мемлекеттік мекемесінің ғимараты.</w:t>
      </w:r>
    </w:p>
    <w:p>
      <w:pPr>
        <w:spacing w:after="0"/>
        <w:ind w:left="0"/>
        <w:jc w:val="both"/>
      </w:pPr>
      <w:r>
        <w:rPr>
          <w:rFonts w:ascii="Times New Roman"/>
          <w:b w:val="false"/>
          <w:i w:val="false"/>
          <w:color w:val="000000"/>
          <w:sz w:val="28"/>
        </w:rPr>
        <w:t>
      Шекаралары: Абай даңғылы, 10Б, 12Б, 12, 16, 20/1, 20/14, 20/15, 20/16, 20/17, 20/18, 20/22, 20/3, 20/5, 24; Байсейітова көшесі: 38, 40, 40/1, 42, 45, 47, 49; Желтоқсан көшесі: 170, 177А, 177Б; Назарбаев даңғылы: 189/1, 189/2, 193.</w:t>
      </w:r>
    </w:p>
    <w:p>
      <w:pPr>
        <w:spacing w:after="0"/>
        <w:ind w:left="0"/>
        <w:jc w:val="left"/>
      </w:pPr>
      <w:r>
        <w:rPr>
          <w:rFonts w:ascii="Times New Roman"/>
          <w:b/>
          <w:i w:val="false"/>
          <w:color w:val="000000"/>
        </w:rPr>
        <w:t xml:space="preserve"> № 255 сайлау учаскесі</w:t>
      </w:r>
    </w:p>
    <w:p>
      <w:pPr>
        <w:spacing w:after="0"/>
        <w:ind w:left="0"/>
        <w:jc w:val="both"/>
      </w:pPr>
      <w:r>
        <w:rPr>
          <w:rFonts w:ascii="Times New Roman"/>
          <w:b w:val="false"/>
          <w:i w:val="false"/>
          <w:color w:val="000000"/>
          <w:sz w:val="28"/>
        </w:rPr>
        <w:t>
      Орталығы: Алматы қаласы, Сәтбаев көшесі, 3А үй, Алматы қаласы білім басқармасының "№ 23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даңғылы: 26А, 28, 28 жатақх.6; Керемет шағын ауданы: 6; Наурызбай батыр көшесі: 125, 152, 154А; Сәтпаев көшесі: 3А, 5А, 16, 18В, 18Г, 18Д, 20А; Сейфуллин даңғылы: 540, 540А, 542; Байланыс техникумы көшесі: 1-ден 131-ге дейін.</w:t>
      </w:r>
    </w:p>
    <w:p>
      <w:pPr>
        <w:spacing w:after="0"/>
        <w:ind w:left="0"/>
        <w:jc w:val="left"/>
      </w:pPr>
      <w:r>
        <w:rPr>
          <w:rFonts w:ascii="Times New Roman"/>
          <w:b/>
          <w:i w:val="false"/>
          <w:color w:val="000000"/>
        </w:rPr>
        <w:t xml:space="preserve"> № 256 сайлау учаскесі</w:t>
      </w:r>
    </w:p>
    <w:p>
      <w:pPr>
        <w:spacing w:after="0"/>
        <w:ind w:left="0"/>
        <w:jc w:val="both"/>
      </w:pPr>
      <w:r>
        <w:rPr>
          <w:rFonts w:ascii="Times New Roman"/>
          <w:b w:val="false"/>
          <w:i w:val="false"/>
          <w:color w:val="000000"/>
          <w:sz w:val="28"/>
        </w:rPr>
        <w:t>
      Орталығы: Алматы қаласы, Абай даңғылы, 32 үй, Қазақстан Республикасы Экология, геология және табиғи ресурстар министрлігінің "Қазгидромет" республикалық мемлекеттік кәсіпорны филиалының ғимараты.</w:t>
      </w:r>
    </w:p>
    <w:p>
      <w:pPr>
        <w:spacing w:after="0"/>
        <w:ind w:left="0"/>
        <w:jc w:val="both"/>
      </w:pPr>
      <w:r>
        <w:rPr>
          <w:rFonts w:ascii="Times New Roman"/>
          <w:b w:val="false"/>
          <w:i w:val="false"/>
          <w:color w:val="000000"/>
          <w:sz w:val="28"/>
        </w:rPr>
        <w:t>
      Шекаралары: Сәтбаев көшесінен Байтұрсынұлы көшесімен (шығыс жағы) солтүстік бағытта Абай даңғылына дейін, Абай даңғылымен (оңтүстік жағы) шығыс бағытта Сейфуллин даңғылына дейін, Сейфуллин даңғылымен (батыс жағы) оңтүстік бағытта Сейфуллин даңғылымен 546 үйді қоса (шығыс жағы) Сәтбаев көшесіне дейін, Сәтбаев көшесімен Сәтпаев (солтүстік жағы) батыс бағытта Байтұрсынұлы көшесіне дейін.</w:t>
      </w:r>
    </w:p>
    <w:p>
      <w:pPr>
        <w:spacing w:after="0"/>
        <w:ind w:left="0"/>
        <w:jc w:val="left"/>
      </w:pPr>
      <w:r>
        <w:rPr>
          <w:rFonts w:ascii="Times New Roman"/>
          <w:b/>
          <w:i w:val="false"/>
          <w:color w:val="000000"/>
        </w:rPr>
        <w:t xml:space="preserve"> № 257 сайлау учаскесі</w:t>
      </w:r>
    </w:p>
    <w:p>
      <w:pPr>
        <w:spacing w:after="0"/>
        <w:ind w:left="0"/>
        <w:jc w:val="both"/>
      </w:pPr>
      <w:r>
        <w:rPr>
          <w:rFonts w:ascii="Times New Roman"/>
          <w:b w:val="false"/>
          <w:i w:val="false"/>
          <w:color w:val="000000"/>
          <w:sz w:val="28"/>
        </w:rPr>
        <w:t>
      Орталығы: Алматы қаласы, Сәтбаев көшесі, 22 үй, "Қ.И. Сәтбаев атындағы Қазақ ұлттық техникалық зерттеу университеті" коммерциялық емес акционерлік қоғамының ғимараты.</w:t>
      </w:r>
    </w:p>
    <w:p>
      <w:pPr>
        <w:spacing w:after="0"/>
        <w:ind w:left="0"/>
        <w:jc w:val="both"/>
      </w:pPr>
      <w:r>
        <w:rPr>
          <w:rFonts w:ascii="Times New Roman"/>
          <w:b w:val="false"/>
          <w:i w:val="false"/>
          <w:color w:val="000000"/>
          <w:sz w:val="28"/>
        </w:rPr>
        <w:t>
      Шекаралары: Ғабдуллин көшесі: 1, 3; Сәтбаев көшесі 22В.</w:t>
      </w:r>
    </w:p>
    <w:p>
      <w:pPr>
        <w:spacing w:after="0"/>
        <w:ind w:left="0"/>
        <w:jc w:val="left"/>
      </w:pPr>
      <w:r>
        <w:rPr>
          <w:rFonts w:ascii="Times New Roman"/>
          <w:b/>
          <w:i w:val="false"/>
          <w:color w:val="000000"/>
        </w:rPr>
        <w:t xml:space="preserve"> № 258 сайлау учаскесі</w:t>
      </w:r>
    </w:p>
    <w:p>
      <w:pPr>
        <w:spacing w:after="0"/>
        <w:ind w:left="0"/>
        <w:jc w:val="both"/>
      </w:pPr>
      <w:r>
        <w:rPr>
          <w:rFonts w:ascii="Times New Roman"/>
          <w:b w:val="false"/>
          <w:i w:val="false"/>
          <w:color w:val="000000"/>
          <w:sz w:val="28"/>
        </w:rPr>
        <w:t>
      Орталығы: Алматы қаласы, Әл-Фараби даңғылы, 71 үй, "Әл-Фараби атындағы Қазақ ұлттық университеті" коммерциялық емес акционерлік қоғамының биология факультетінің оқу корпусының ғимараты.</w:t>
      </w:r>
    </w:p>
    <w:p>
      <w:pPr>
        <w:spacing w:after="0"/>
        <w:ind w:left="0"/>
        <w:jc w:val="both"/>
      </w:pPr>
      <w:r>
        <w:rPr>
          <w:rFonts w:ascii="Times New Roman"/>
          <w:b w:val="false"/>
          <w:i w:val="false"/>
          <w:color w:val="000000"/>
          <w:sz w:val="28"/>
        </w:rPr>
        <w:t>
      Шекаралары: Әл-Фараби атындағы Қазақ ұлттық университетінің жатақханалары Әл-Фараби даңғылының бойы: 71/1, 71/5, 71/9, 71/10, 71/13.</w:t>
      </w:r>
    </w:p>
    <w:p>
      <w:pPr>
        <w:spacing w:after="0"/>
        <w:ind w:left="0"/>
        <w:jc w:val="left"/>
      </w:pPr>
      <w:r>
        <w:rPr>
          <w:rFonts w:ascii="Times New Roman"/>
          <w:b/>
          <w:i w:val="false"/>
          <w:color w:val="000000"/>
        </w:rPr>
        <w:t xml:space="preserve"> № 259 сайлау учаскесі</w:t>
      </w:r>
    </w:p>
    <w:p>
      <w:pPr>
        <w:spacing w:after="0"/>
        <w:ind w:left="0"/>
        <w:jc w:val="both"/>
      </w:pPr>
      <w:r>
        <w:rPr>
          <w:rFonts w:ascii="Times New Roman"/>
          <w:b w:val="false"/>
          <w:i w:val="false"/>
          <w:color w:val="000000"/>
          <w:sz w:val="28"/>
        </w:rPr>
        <w:t>
      Орталығы: Алматы қаласы, Әл-Фараби даңғылы, 71 үй, "Әл-Фараби атындағы Қазақ ұлттық университеті" коммерциялық емес акционерлік қоғамының заң факультетінің оқу корпусының ғимараты.</w:t>
      </w:r>
    </w:p>
    <w:p>
      <w:pPr>
        <w:spacing w:after="0"/>
        <w:ind w:left="0"/>
        <w:jc w:val="both"/>
      </w:pPr>
      <w:r>
        <w:rPr>
          <w:rFonts w:ascii="Times New Roman"/>
          <w:b w:val="false"/>
          <w:i w:val="false"/>
          <w:color w:val="000000"/>
          <w:sz w:val="28"/>
        </w:rPr>
        <w:t>
      Шекаралары: Әл-Фараби даңғылы: 71/13, 71/14, 71/15, 77/1, 77/2, 77/3, 77/7, 118/10, 118/51, 118/52, 118/8, 118/9, 120А, 120/12, 120/17, 120/18, 120/24, 120/25, 120/27, 120/30, 120/32, 120/35, 120/37, 120/38, 120/39, 120/41, 120/63, 120/71, 124, 124/1, 126/1, 130, 144; Бәйшешек көшесі: 1-ден 118-ге дейін; Шашкин көшесі: 9, 9А, 9Б, 9В, 13.</w:t>
      </w:r>
    </w:p>
    <w:p>
      <w:pPr>
        <w:spacing w:after="0"/>
        <w:ind w:left="0"/>
        <w:jc w:val="left"/>
      </w:pPr>
      <w:r>
        <w:rPr>
          <w:rFonts w:ascii="Times New Roman"/>
          <w:b/>
          <w:i w:val="false"/>
          <w:color w:val="000000"/>
        </w:rPr>
        <w:t xml:space="preserve"> № 260 сайлау учаскесі</w:t>
      </w:r>
    </w:p>
    <w:p>
      <w:pPr>
        <w:spacing w:after="0"/>
        <w:ind w:left="0"/>
        <w:jc w:val="both"/>
      </w:pPr>
      <w:r>
        <w:rPr>
          <w:rFonts w:ascii="Times New Roman"/>
          <w:b w:val="false"/>
          <w:i w:val="false"/>
          <w:color w:val="000000"/>
          <w:sz w:val="28"/>
        </w:rPr>
        <w:t>
      Орталығы: Алматы қаласы, Марков көшесі, 28Б үй, Алматы қаласы білім басқармасының "№21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Байтұрсынұлы көшесі: 145-169/11; Бальзак көшесі: 2А; Володарский көшесі: 2А, 3А, 15; Ғабдуллин көшесі: 9, 26, 26А, 28, 44, 46, 48, 50, 52, 54; Марков көшесі: 13-47А; Минусинская көшесі: 11, 11А; Нахимов көшесі: 25, 27, 29; Невский көшесі: 4-тен 14-ке дейін; Огородная көшесі: 1-ден 16-ға дейін; Пирогов көшесі: 1-ден 35-ке дейін; Римский-Корсаков көшесі: 3; Тимирязев көшесі: 13-тен 39-ға дейін.</w:t>
      </w:r>
    </w:p>
    <w:p>
      <w:pPr>
        <w:spacing w:after="0"/>
        <w:ind w:left="0"/>
        <w:jc w:val="left"/>
      </w:pPr>
      <w:r>
        <w:rPr>
          <w:rFonts w:ascii="Times New Roman"/>
          <w:b/>
          <w:i w:val="false"/>
          <w:color w:val="000000"/>
        </w:rPr>
        <w:t xml:space="preserve"> № 261 сайлау учаскесі</w:t>
      </w:r>
    </w:p>
    <w:p>
      <w:pPr>
        <w:spacing w:after="0"/>
        <w:ind w:left="0"/>
        <w:jc w:val="both"/>
      </w:pPr>
      <w:r>
        <w:rPr>
          <w:rFonts w:ascii="Times New Roman"/>
          <w:b w:val="false"/>
          <w:i w:val="false"/>
          <w:color w:val="000000"/>
          <w:sz w:val="28"/>
        </w:rPr>
        <w:t>
      Орталығы: Алматы қаласы, Көктем-3 шағын ауданы, 23 үй, Алматы қаласы білім басқармасының "№51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xml:space="preserve">
      Шекаралары: Көктем-1 шағын ауданы: 1, 1А, 2, 3, 4, 5, 6, 7, 8, 9, 10, 12, 13, 14, 15, 16, 17, 18, 19, 20, 21, 22, 23, 45, 46. </w:t>
      </w:r>
    </w:p>
    <w:p>
      <w:pPr>
        <w:spacing w:after="0"/>
        <w:ind w:left="0"/>
        <w:jc w:val="left"/>
      </w:pPr>
      <w:r>
        <w:rPr>
          <w:rFonts w:ascii="Times New Roman"/>
          <w:b/>
          <w:i w:val="false"/>
          <w:color w:val="000000"/>
        </w:rPr>
        <w:t xml:space="preserve"> № 262 cайлау учаскесі</w:t>
      </w:r>
    </w:p>
    <w:p>
      <w:pPr>
        <w:spacing w:after="0"/>
        <w:ind w:left="0"/>
        <w:jc w:val="both"/>
      </w:pPr>
      <w:r>
        <w:rPr>
          <w:rFonts w:ascii="Times New Roman"/>
          <w:b w:val="false"/>
          <w:i w:val="false"/>
          <w:color w:val="000000"/>
          <w:sz w:val="28"/>
        </w:rPr>
        <w:t>
      Орталығы: Алматы қаласы, Сәтбаев көшесі, 29/3 үй, "Орталық стадион"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Бұхар Жырау бульвары: 20, 22А, 24, 24/2, 26/1, 27/5: Марков көшесі: 11, 27/23; Көктем-1 шағын ауданы: 26, 27, 30, 41, 42, 43, 44, 44А, 47, 50, 51; Пчеловодная көшесі: 4-тен 19-ға дейін; Сәтбаев көшесі: 29/3, 30А, 30/181, 30/1, 30/2, 30/8, 30/9.</w:t>
      </w:r>
    </w:p>
    <w:p>
      <w:pPr>
        <w:spacing w:after="0"/>
        <w:ind w:left="0"/>
        <w:jc w:val="left"/>
      </w:pPr>
      <w:r>
        <w:rPr>
          <w:rFonts w:ascii="Times New Roman"/>
          <w:b/>
          <w:i w:val="false"/>
          <w:color w:val="000000"/>
        </w:rPr>
        <w:t xml:space="preserve"> № 263 сайлау учаскесі</w:t>
      </w:r>
    </w:p>
    <w:p>
      <w:pPr>
        <w:spacing w:after="0"/>
        <w:ind w:left="0"/>
        <w:jc w:val="both"/>
      </w:pPr>
      <w:r>
        <w:rPr>
          <w:rFonts w:ascii="Times New Roman"/>
          <w:b w:val="false"/>
          <w:i w:val="false"/>
          <w:color w:val="000000"/>
          <w:sz w:val="28"/>
        </w:rPr>
        <w:t>
      Орталығы: Алматы қаласы, Тимирязев көшесі, 41 үй, "Республикалық спорт колледжі" республикалық мемлекеттік қазыналық кәсіпорнының ғимараты.</w:t>
      </w:r>
    </w:p>
    <w:p>
      <w:pPr>
        <w:spacing w:after="0"/>
        <w:ind w:left="0"/>
        <w:jc w:val="both"/>
      </w:pPr>
      <w:r>
        <w:rPr>
          <w:rFonts w:ascii="Times New Roman"/>
          <w:b w:val="false"/>
          <w:i w:val="false"/>
          <w:color w:val="000000"/>
          <w:sz w:val="28"/>
        </w:rPr>
        <w:t>
      Шекаралары: Көктем-2 шағын ауданы: 1, 2, 3, 4, 5, 6, 7, 8, 9, 10, 11, 11А, 12, 13, 14, 15; Тимирязев көшесі: 41.</w:t>
      </w:r>
    </w:p>
    <w:p>
      <w:pPr>
        <w:spacing w:after="0"/>
        <w:ind w:left="0"/>
        <w:jc w:val="left"/>
      </w:pPr>
      <w:r>
        <w:rPr>
          <w:rFonts w:ascii="Times New Roman"/>
          <w:b/>
          <w:i w:val="false"/>
          <w:color w:val="000000"/>
        </w:rPr>
        <w:t xml:space="preserve"> № 264 сайлау учаскесі</w:t>
      </w:r>
    </w:p>
    <w:p>
      <w:pPr>
        <w:spacing w:after="0"/>
        <w:ind w:left="0"/>
        <w:jc w:val="both"/>
      </w:pPr>
      <w:r>
        <w:rPr>
          <w:rFonts w:ascii="Times New Roman"/>
          <w:b w:val="false"/>
          <w:i w:val="false"/>
          <w:color w:val="000000"/>
          <w:sz w:val="28"/>
        </w:rPr>
        <w:t>
      Орталығы: Алматы қаласы, Бұқар жырау бульвары, 36 үй, "Республикалық физика-математика мектебі" коммерциялық емес акционерлік қоғамының ғимараты.</w:t>
      </w:r>
    </w:p>
    <w:p>
      <w:pPr>
        <w:spacing w:after="0"/>
        <w:ind w:left="0"/>
        <w:jc w:val="both"/>
      </w:pPr>
      <w:r>
        <w:rPr>
          <w:rFonts w:ascii="Times New Roman"/>
          <w:b w:val="false"/>
          <w:i w:val="false"/>
          <w:color w:val="000000"/>
          <w:sz w:val="28"/>
        </w:rPr>
        <w:t>
      Шекаралары: Байзақов көшесі: 302, 304, 312, 314, 316; Бұқар Жырау бульвары: 32, 32/1, 33, 34, 35, 35/1, 36,38; Ғабдуллин көшесі: 68; Көктем-1 шағын ауданы: 28, 29; Көктем-2 шағын ауданы: 16, 17, 18, 19, 20, 21, 22; Көктем-3 шағын ауданы: 1, 2, 3; Тимирязев көшесі: 43; Шагабутдинов көшесі: 219.</w:t>
      </w:r>
    </w:p>
    <w:p>
      <w:pPr>
        <w:spacing w:after="0"/>
        <w:ind w:left="0"/>
        <w:jc w:val="left"/>
      </w:pPr>
      <w:r>
        <w:rPr>
          <w:rFonts w:ascii="Times New Roman"/>
          <w:b/>
          <w:i w:val="false"/>
          <w:color w:val="000000"/>
        </w:rPr>
        <w:t xml:space="preserve"> № 265 сайлау учаскесі</w:t>
      </w:r>
    </w:p>
    <w:p>
      <w:pPr>
        <w:spacing w:after="0"/>
        <w:ind w:left="0"/>
        <w:jc w:val="both"/>
      </w:pPr>
      <w:r>
        <w:rPr>
          <w:rFonts w:ascii="Times New Roman"/>
          <w:b w:val="false"/>
          <w:i w:val="false"/>
          <w:color w:val="000000"/>
          <w:sz w:val="28"/>
        </w:rPr>
        <w:t>
      Орталық: Алматы қаласы, Абай даңғылы, 54 үй, Алматы қаласы білім басқармасының "О. Жандосов атындағы № 105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Сәтпаев көшесінен Манас көшесімен (шығыс жағы) солтүстік бағытта Абай даңғылына дейін, Абай даңғылымен (оңтүстік жағы) шығыс бағытта Жандосов көшесіне дейін, Жандосов көшесімен (солтүстік-батыс жағы) оңтүстік-батыс бағытта Сәтпаев көшесіне дейін, Сәтпаев көшесімен (солтүстік жағы) батыс бағытта Манас көшесіне дейін.</w:t>
      </w:r>
    </w:p>
    <w:p>
      <w:pPr>
        <w:spacing w:after="0"/>
        <w:ind w:left="0"/>
        <w:jc w:val="left"/>
      </w:pPr>
      <w:r>
        <w:rPr>
          <w:rFonts w:ascii="Times New Roman"/>
          <w:b/>
          <w:i w:val="false"/>
          <w:color w:val="000000"/>
        </w:rPr>
        <w:t xml:space="preserve"> № 266 сайлау учаскесі</w:t>
      </w:r>
    </w:p>
    <w:p>
      <w:pPr>
        <w:spacing w:after="0"/>
        <w:ind w:left="0"/>
        <w:jc w:val="both"/>
      </w:pPr>
      <w:r>
        <w:rPr>
          <w:rFonts w:ascii="Times New Roman"/>
          <w:b w:val="false"/>
          <w:i w:val="false"/>
          <w:color w:val="000000"/>
          <w:sz w:val="28"/>
        </w:rPr>
        <w:t>
      Орталық: Алматы қаласы, Абай даңғылы, 54 үй, Алматы қаласы білім басқармасының "О. Жандосов атындағы № 105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даңғылынан Клочков көшесімен (шығыс жағы) оңтүстік бағытта Мыңбаев көшесіне дейін, Мыңбаев көшесімен (солтүстік жағы) шығыс бағытта Тоқыма көшесіне дейін, тоқыма көшесімен (шығыс жағы) оңтүстік бағытта Сәтбаев көшесіне дейін, Сәтпаев көшесімен (солтүстік жағы) шығыс бағытта Манас көшесіне дейін, Манас көшесімен (батыс жағы) солтүстік бағытта Абай даңғылына дейін, Абай даңғылымен (оңтүстік жағы) батыс бағытта Клочков көшесіне дейін.</w:t>
      </w:r>
    </w:p>
    <w:p>
      <w:pPr>
        <w:spacing w:after="0"/>
        <w:ind w:left="0"/>
        <w:jc w:val="left"/>
      </w:pPr>
      <w:r>
        <w:rPr>
          <w:rFonts w:ascii="Times New Roman"/>
          <w:b/>
          <w:i w:val="false"/>
          <w:color w:val="000000"/>
        </w:rPr>
        <w:t xml:space="preserve"> № 267 сайлау учаскесі</w:t>
      </w:r>
    </w:p>
    <w:p>
      <w:pPr>
        <w:spacing w:after="0"/>
        <w:ind w:left="0"/>
        <w:jc w:val="both"/>
      </w:pPr>
      <w:r>
        <w:rPr>
          <w:rFonts w:ascii="Times New Roman"/>
          <w:b w:val="false"/>
          <w:i w:val="false"/>
          <w:color w:val="000000"/>
          <w:sz w:val="28"/>
        </w:rPr>
        <w:t>
      Орталығы: Алматы қаласы, Сәтбаев көшесі, 30Б үй, "Қазақ агроөнеркәсіптік кешендегі экономика және ауылдық аумақтарды дамыту ғылыми зерттеу институты"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Әуезов көшесі: 84-тен 145/2-ге дейін; Жандосов көшесі: 1-ден 32-ге дейін; Жароков көшесі: 154А, 154Б, 154В, 156А, 156, 158, 169; Клочков көшесі: 128, 130; Манас көшесі: 57-ден 63-ке дейін; Мыңбаев көшесі: 38, 44; Өзтүрік көшесі: 3, 5, 9А, 11, 13; Сәтпаев көшесі: 30Б, 30В, 30Г, 32А, 32, 38, 42, 42А, 47.</w:t>
      </w:r>
    </w:p>
    <w:p>
      <w:pPr>
        <w:spacing w:after="0"/>
        <w:ind w:left="0"/>
        <w:jc w:val="left"/>
      </w:pPr>
      <w:r>
        <w:rPr>
          <w:rFonts w:ascii="Times New Roman"/>
          <w:b/>
          <w:i w:val="false"/>
          <w:color w:val="000000"/>
        </w:rPr>
        <w:t xml:space="preserve"> № 268 сайлау учаскесі</w:t>
      </w:r>
    </w:p>
    <w:p>
      <w:pPr>
        <w:spacing w:after="0"/>
        <w:ind w:left="0"/>
        <w:jc w:val="both"/>
      </w:pPr>
      <w:r>
        <w:rPr>
          <w:rFonts w:ascii="Times New Roman"/>
          <w:b w:val="false"/>
          <w:i w:val="false"/>
          <w:color w:val="000000"/>
          <w:sz w:val="28"/>
        </w:rPr>
        <w:t>
      Орталығы: Алматы қаласы, Сәтбаев көшесі, 69 үй, Алматы қаласы білім басқармасының "№ 22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даңғылынан Жароков көшесімен (шығыс жағы) оңтүстік бағытта Солодовников көшесіне дейін, Солодовников көшесімен (солтүстік жағы) шығыс бағытта Клочков көшесіне дейін, Клочков көшесімен (батыс жағы) солтүстік бағытта Абай даңғылына дейін, Абай даңғылымен (оңтүстік жағы) батыс бағытта Жароков көшесіне дейін.</w:t>
      </w:r>
    </w:p>
    <w:p>
      <w:pPr>
        <w:spacing w:after="0"/>
        <w:ind w:left="0"/>
        <w:jc w:val="left"/>
      </w:pPr>
      <w:r>
        <w:rPr>
          <w:rFonts w:ascii="Times New Roman"/>
          <w:b/>
          <w:i w:val="false"/>
          <w:color w:val="000000"/>
        </w:rPr>
        <w:t xml:space="preserve"> № 269 сайлау учаскесі</w:t>
      </w:r>
    </w:p>
    <w:p>
      <w:pPr>
        <w:spacing w:after="0"/>
        <w:ind w:left="0"/>
        <w:jc w:val="both"/>
      </w:pPr>
      <w:r>
        <w:rPr>
          <w:rFonts w:ascii="Times New Roman"/>
          <w:b w:val="false"/>
          <w:i w:val="false"/>
          <w:color w:val="000000"/>
          <w:sz w:val="28"/>
        </w:rPr>
        <w:t>
      Орталығы: Алматы қаласы, Көктем-1 шағын ауданы, 26А үй, Алматы қаласы білім басқармасының "М. Базарбаев атындағы № 138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Байзақов көшесі: 298; Көктем-3 шағын ауданы: 4, 5, 6, 7, 8, 9, 10, 12, 13, 15, 16, 17, 18, 19, 20, 22/1, 24 корпус 1, 24.</w:t>
      </w:r>
    </w:p>
    <w:p>
      <w:pPr>
        <w:spacing w:after="0"/>
        <w:ind w:left="0"/>
        <w:jc w:val="left"/>
      </w:pPr>
      <w:r>
        <w:rPr>
          <w:rFonts w:ascii="Times New Roman"/>
          <w:b/>
          <w:i w:val="false"/>
          <w:color w:val="000000"/>
        </w:rPr>
        <w:t xml:space="preserve"> № 270 сайлау учаскесі</w:t>
      </w:r>
    </w:p>
    <w:p>
      <w:pPr>
        <w:spacing w:after="0"/>
        <w:ind w:left="0"/>
        <w:jc w:val="both"/>
      </w:pPr>
      <w:r>
        <w:rPr>
          <w:rFonts w:ascii="Times New Roman"/>
          <w:b w:val="false"/>
          <w:i w:val="false"/>
          <w:color w:val="000000"/>
          <w:sz w:val="28"/>
        </w:rPr>
        <w:t>
      Орталығы: Алматы қаласы, Бұқар жырау бульвары, 38 үй, Алматы қаласы білім басқармасының "№ 81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Байзақов көшесі: 311; Ғабдуллин көшесі: 72, 74, 76А, 76Б, 7Б, 78, 80, 82/56; Манас көшесі: 58, 60, 62, 64, 66; Тимирязев көшесі: 47, 49, 51А, 51, 53, 55А, 55Б, 55, 57А, 57Б, 57В, 57, 57/6, 59А, 59Б, 59, 61/68.</w:t>
      </w:r>
    </w:p>
    <w:p>
      <w:pPr>
        <w:spacing w:after="0"/>
        <w:ind w:left="0"/>
        <w:jc w:val="left"/>
      </w:pPr>
      <w:r>
        <w:rPr>
          <w:rFonts w:ascii="Times New Roman"/>
          <w:b/>
          <w:i w:val="false"/>
          <w:color w:val="000000"/>
        </w:rPr>
        <w:t xml:space="preserve"> № 271 сайлау учаскесі</w:t>
      </w:r>
    </w:p>
    <w:p>
      <w:pPr>
        <w:spacing w:after="0"/>
        <w:ind w:left="0"/>
        <w:jc w:val="both"/>
      </w:pPr>
      <w:r>
        <w:rPr>
          <w:rFonts w:ascii="Times New Roman"/>
          <w:b w:val="false"/>
          <w:i w:val="false"/>
          <w:color w:val="000000"/>
          <w:sz w:val="28"/>
        </w:rPr>
        <w:t>
      Орталығы: Алматы қаласы, Бұқар жырау бульвары, 50Б үй, Алматы қаласы білім басқармасының "№ 10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Ғабдуллин көшесінен Байзақов көшесіне дейін (батыс жағы) солтүстік бағытта Бұқар Жырау бульварына дейін, Бұқар Жырау бульварымен (оңтүстік жағы) батыс бағытта Манас көшесіне дейін, Манас көшесімен (шығыс жағы) оңтүстік бағытта Ғабдуллин көшесіне дейін, Ғабдуллин көшесімен (солтүстік жағы) шығыс бағытта Байзақов көшесіне дейін.</w:t>
      </w:r>
    </w:p>
    <w:p>
      <w:pPr>
        <w:spacing w:after="0"/>
        <w:ind w:left="0"/>
        <w:jc w:val="left"/>
      </w:pPr>
      <w:r>
        <w:rPr>
          <w:rFonts w:ascii="Times New Roman"/>
          <w:b/>
          <w:i w:val="false"/>
          <w:color w:val="000000"/>
        </w:rPr>
        <w:t xml:space="preserve"> № 272 сайлау учаскесі</w:t>
      </w:r>
    </w:p>
    <w:p>
      <w:pPr>
        <w:spacing w:after="0"/>
        <w:ind w:left="0"/>
        <w:jc w:val="both"/>
      </w:pPr>
      <w:r>
        <w:rPr>
          <w:rFonts w:ascii="Times New Roman"/>
          <w:b w:val="false"/>
          <w:i w:val="false"/>
          <w:color w:val="000000"/>
          <w:sz w:val="28"/>
        </w:rPr>
        <w:t>
      Орталығы: Алматы қаласы, Манас көшесі, 34 үй, "Қазақ медициналық үздіксіз білім беру университеті" акционерлік қоғамының ғимараты.</w:t>
      </w:r>
    </w:p>
    <w:p>
      <w:pPr>
        <w:spacing w:after="0"/>
        <w:ind w:left="0"/>
        <w:jc w:val="both"/>
      </w:pPr>
      <w:r>
        <w:rPr>
          <w:rFonts w:ascii="Times New Roman"/>
          <w:b w:val="false"/>
          <w:i w:val="false"/>
          <w:color w:val="000000"/>
          <w:sz w:val="28"/>
        </w:rPr>
        <w:t>
      Шекаралары: Әуезов көшесі: 114, 116, 118, 161, 163А, 163/71; Бұқар Жырау бульвары: 59-дан 75/3-ке дейін; Жандосов көшесі: 34А,36; Клочков көшесі: 154; Манава көшесі: 34А/8А, 69, 71, 73А, 73; Өзтүрік көшесі: 2, 4, 6, 8, 10, 12.</w:t>
      </w:r>
    </w:p>
    <w:p>
      <w:pPr>
        <w:spacing w:after="0"/>
        <w:ind w:left="0"/>
        <w:jc w:val="left"/>
      </w:pPr>
      <w:r>
        <w:rPr>
          <w:rFonts w:ascii="Times New Roman"/>
          <w:b/>
          <w:i w:val="false"/>
          <w:color w:val="000000"/>
        </w:rPr>
        <w:t xml:space="preserve"> № 273 сайлау учаскесі</w:t>
      </w:r>
    </w:p>
    <w:p>
      <w:pPr>
        <w:spacing w:after="0"/>
        <w:ind w:left="0"/>
        <w:jc w:val="both"/>
      </w:pPr>
      <w:r>
        <w:rPr>
          <w:rFonts w:ascii="Times New Roman"/>
          <w:b w:val="false"/>
          <w:i w:val="false"/>
          <w:color w:val="000000"/>
          <w:sz w:val="28"/>
        </w:rPr>
        <w:t>
      Орталығы: Алматы қаласы, Жароков көшесі, 196 үй, Алматы қаласы энерготиімділік және инфрақұрылымдық басқармасының "Алматы Су"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Бұқар Жырау бульвары: 75, 75/1, 75/2, 88; Ғабдуллин көшесі: 177; Жароков көшесі: 182-ден 225-ке дейін; Клочков көшесі: 163, 169, 176, 217; Нұрлы Жол көшесі: 189, 189/1; Сыпатаев көшесі: 210, 212, 214; Тимирязев көшесі: 44, 46, 48, 81, 81/1, 81/2, 83А, 83, 85.</w:t>
      </w:r>
    </w:p>
    <w:p>
      <w:pPr>
        <w:spacing w:after="0"/>
        <w:ind w:left="0"/>
        <w:jc w:val="left"/>
      </w:pPr>
      <w:r>
        <w:rPr>
          <w:rFonts w:ascii="Times New Roman"/>
          <w:b/>
          <w:i w:val="false"/>
          <w:color w:val="000000"/>
        </w:rPr>
        <w:t xml:space="preserve"> № 274 сайлау учаскесі</w:t>
      </w:r>
    </w:p>
    <w:p>
      <w:pPr>
        <w:spacing w:after="0"/>
        <w:ind w:left="0"/>
        <w:jc w:val="both"/>
      </w:pPr>
      <w:r>
        <w:rPr>
          <w:rFonts w:ascii="Times New Roman"/>
          <w:b w:val="false"/>
          <w:i w:val="false"/>
          <w:color w:val="000000"/>
          <w:sz w:val="28"/>
        </w:rPr>
        <w:t>
      Орталығы: Алматы қаласы, Сәтбаев көшесі, 101 үй, Алматы қаласы білім басқармасының "№ 65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Егізбаев көшесі: 7/1, 7/10 корпус 1, 7/10, 7/2, 7/3, 7/7; Линия-20 көшесі: 42-ден 88-ге дейін; Линия-22 көшесі: 12А, 13А, 12; Розыбакиев көшесі: 81, 83, 85, 103; Сәтпаев көшесі: 76А, 78, 80; Солодовников көшесі: 46, 48.</w:t>
      </w:r>
    </w:p>
    <w:p>
      <w:pPr>
        <w:spacing w:after="0"/>
        <w:ind w:left="0"/>
        <w:jc w:val="left"/>
      </w:pPr>
      <w:r>
        <w:rPr>
          <w:rFonts w:ascii="Times New Roman"/>
          <w:b/>
          <w:i w:val="false"/>
          <w:color w:val="000000"/>
        </w:rPr>
        <w:t xml:space="preserve"> № 275 сайлау учаскесі</w:t>
      </w:r>
    </w:p>
    <w:p>
      <w:pPr>
        <w:spacing w:after="0"/>
        <w:ind w:left="0"/>
        <w:jc w:val="both"/>
      </w:pPr>
      <w:r>
        <w:rPr>
          <w:rFonts w:ascii="Times New Roman"/>
          <w:b w:val="false"/>
          <w:i w:val="false"/>
          <w:color w:val="000000"/>
          <w:sz w:val="28"/>
        </w:rPr>
        <w:t>
      Орталығы: Алматы қаласы, Айманов көшесі, 193А үй, Алматы қаласы білім басқармасының "№ 93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Айманов көшесі: 194-тен 224-ке дейін; Жандарбеков көшесі: 191 А-дан 238-ге дейін; Жароков көшесі: 187/1-ден 211-ге дейін.</w:t>
      </w:r>
    </w:p>
    <w:p>
      <w:pPr>
        <w:spacing w:after="0"/>
        <w:ind w:left="0"/>
        <w:jc w:val="left"/>
      </w:pPr>
      <w:r>
        <w:rPr>
          <w:rFonts w:ascii="Times New Roman"/>
          <w:b/>
          <w:i w:val="false"/>
          <w:color w:val="000000"/>
        </w:rPr>
        <w:t xml:space="preserve"> № 276 сайлау учаскесі</w:t>
      </w:r>
    </w:p>
    <w:p>
      <w:pPr>
        <w:spacing w:after="0"/>
        <w:ind w:left="0"/>
        <w:jc w:val="both"/>
      </w:pPr>
      <w:r>
        <w:rPr>
          <w:rFonts w:ascii="Times New Roman"/>
          <w:b w:val="false"/>
          <w:i w:val="false"/>
          <w:color w:val="000000"/>
          <w:sz w:val="28"/>
        </w:rPr>
        <w:t>
      Орталығы: Алматы қаласы, Айманов көшесі, 193А үй, Алматы қаласы білім басқармасының "№ 93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Жандосов көшесінен Айманов көшесімен (батыс жағы) оңтүстік бағытта Тимирязев көшесіне дейін, Тимирязев көшесімен (солтүстік жағы) батыс бағытта Радостовец көшесіне дейін, Радостовец көшесімен (шығыс жағы) солтүстік бағытта Жандосов көшесіне дейін, Жандосов көшесімен (оңтүстік жағы) шығыс бағытта Айманов көшесіне дейін.</w:t>
      </w:r>
    </w:p>
    <w:p>
      <w:pPr>
        <w:spacing w:after="0"/>
        <w:ind w:left="0"/>
        <w:jc w:val="left"/>
      </w:pPr>
      <w:r>
        <w:rPr>
          <w:rFonts w:ascii="Times New Roman"/>
          <w:b/>
          <w:i w:val="false"/>
          <w:color w:val="000000"/>
        </w:rPr>
        <w:t xml:space="preserve"> № 277 сайлау учаскесі</w:t>
      </w:r>
    </w:p>
    <w:p>
      <w:pPr>
        <w:spacing w:after="0"/>
        <w:ind w:left="0"/>
        <w:jc w:val="both"/>
      </w:pPr>
      <w:r>
        <w:rPr>
          <w:rFonts w:ascii="Times New Roman"/>
          <w:b w:val="false"/>
          <w:i w:val="false"/>
          <w:color w:val="000000"/>
          <w:sz w:val="28"/>
        </w:rPr>
        <w:t>
      Орталығы: Алматы қаласы, Бәсенов көшесі, 14 үй, Алматы қаласы білім басқармасының "№ 73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Жандосов көшесі: 82, 84, 94А, 94Б, 94В, 94, 94/1, 94/2, 94/3,94/4, 94/5; Катаев көшесі: 184, 186; Әбіш Кекілбайұлы көшесі: 1 - ден 29-ға дейін; Радостовец көшесі: 185-тен 203-ке дейін; Розыбакиев көшесі: 125/, 125/2, 125/3-тен, 125/4, 125/5, 125/76, 200/78, 204, 306,208; Тимирязев көшесі: 78, 80А, 80, 107/192, 111А, 113.</w:t>
      </w:r>
    </w:p>
    <w:p>
      <w:pPr>
        <w:spacing w:after="0"/>
        <w:ind w:left="0"/>
        <w:jc w:val="left"/>
      </w:pPr>
      <w:r>
        <w:rPr>
          <w:rFonts w:ascii="Times New Roman"/>
          <w:b/>
          <w:i w:val="false"/>
          <w:color w:val="000000"/>
        </w:rPr>
        <w:t xml:space="preserve"> № 278 сайлау учаскесі</w:t>
      </w:r>
    </w:p>
    <w:p>
      <w:pPr>
        <w:spacing w:after="0"/>
        <w:ind w:left="0"/>
        <w:jc w:val="both"/>
      </w:pPr>
      <w:r>
        <w:rPr>
          <w:rFonts w:ascii="Times New Roman"/>
          <w:b w:val="false"/>
          <w:i w:val="false"/>
          <w:color w:val="000000"/>
          <w:sz w:val="28"/>
        </w:rPr>
        <w:t>
      Орталығы: Алматы қаласы, Көктем-3 шағын ауданы, 11 үй, "Қалалық паллиативтік көмек орталығы"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279 сайлау учаскесі</w:t>
      </w:r>
    </w:p>
    <w:p>
      <w:pPr>
        <w:spacing w:after="0"/>
        <w:ind w:left="0"/>
        <w:jc w:val="both"/>
      </w:pPr>
      <w:r>
        <w:rPr>
          <w:rFonts w:ascii="Times New Roman"/>
          <w:b w:val="false"/>
          <w:i w:val="false"/>
          <w:color w:val="000000"/>
          <w:sz w:val="28"/>
        </w:rPr>
        <w:t>
      Орталығы: Алматы қаласы, Байзақов көшесі, 299А үй, "Балалар қалалық клиникалық жұқпалы аурулар ауруханасы" мемлекеттік коммуналдық қазынашылық кәсіпорнының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280 сайлау учаскесі</w:t>
      </w:r>
    </w:p>
    <w:p>
      <w:pPr>
        <w:spacing w:after="0"/>
        <w:ind w:left="0"/>
        <w:jc w:val="both"/>
      </w:pPr>
      <w:r>
        <w:rPr>
          <w:rFonts w:ascii="Times New Roman"/>
          <w:b w:val="false"/>
          <w:i w:val="false"/>
          <w:color w:val="000000"/>
          <w:sz w:val="28"/>
        </w:rPr>
        <w:t>
      Орталығы: Алматы қаласы, Байзақов көшесі, 295 үй, "Қалалық клиникалық жұқпалы аурулар ауруханасы" мемлекеттік коммуналдық қазынашылық кәсіпорнының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281 сайлау учаскесі</w:t>
      </w:r>
    </w:p>
    <w:p>
      <w:pPr>
        <w:spacing w:after="0"/>
        <w:ind w:left="0"/>
        <w:jc w:val="both"/>
      </w:pPr>
      <w:r>
        <w:rPr>
          <w:rFonts w:ascii="Times New Roman"/>
          <w:b w:val="false"/>
          <w:i w:val="false"/>
          <w:color w:val="000000"/>
          <w:sz w:val="28"/>
        </w:rPr>
        <w:t>
      Орталығы: Алматы қаласы, Жандосов көшесі, 6 үй, "Орталық қалалық клиникалық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282 сайлау учаскесі</w:t>
      </w:r>
    </w:p>
    <w:p>
      <w:pPr>
        <w:spacing w:after="0"/>
        <w:ind w:left="0"/>
        <w:jc w:val="both"/>
      </w:pPr>
      <w:r>
        <w:rPr>
          <w:rFonts w:ascii="Times New Roman"/>
          <w:b w:val="false"/>
          <w:i w:val="false"/>
          <w:color w:val="000000"/>
          <w:sz w:val="28"/>
        </w:rPr>
        <w:t>
      Орталығы: Алматы қаласы, Әбіш Кекілбайұлы көшесі, 129А үй, "Ұлы Отан соғысы мүгедектеріне арналған республикалық клиникалық госпиталь" республикалық мемлекеттік қазынашылық кәсіпорнының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283 сайлау учаскесі</w:t>
      </w:r>
    </w:p>
    <w:p>
      <w:pPr>
        <w:spacing w:after="0"/>
        <w:ind w:left="0"/>
        <w:jc w:val="both"/>
      </w:pPr>
      <w:r>
        <w:rPr>
          <w:rFonts w:ascii="Times New Roman"/>
          <w:b w:val="false"/>
          <w:i w:val="false"/>
          <w:color w:val="000000"/>
          <w:sz w:val="28"/>
        </w:rPr>
        <w:t>
      Орталығы: Алматы қаласы, Попов көшесі, 1А үй, "Қазақстан Республикасы Ұлттық ұланының 5571 әскери бөлімі" республикалық мемлекеттік мекемесінің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284 сайлау учаскесі</w:t>
      </w:r>
    </w:p>
    <w:p>
      <w:pPr>
        <w:spacing w:after="0"/>
        <w:ind w:left="0"/>
        <w:jc w:val="both"/>
      </w:pPr>
      <w:r>
        <w:rPr>
          <w:rFonts w:ascii="Times New Roman"/>
          <w:b w:val="false"/>
          <w:i w:val="false"/>
          <w:color w:val="000000"/>
          <w:sz w:val="28"/>
        </w:rPr>
        <w:t>
      Орталығы: Алматы қаласы, Бәсенов көшесі, 2 үй, "Б.У. Жарбосынов атындағы урология ғылыми орталығы" акционерлік қоғамының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285 сайлау учаскесі</w:t>
      </w:r>
    </w:p>
    <w:p>
      <w:pPr>
        <w:spacing w:after="0"/>
        <w:ind w:left="0"/>
        <w:jc w:val="both"/>
      </w:pPr>
      <w:r>
        <w:rPr>
          <w:rFonts w:ascii="Times New Roman"/>
          <w:b w:val="false"/>
          <w:i w:val="false"/>
          <w:color w:val="000000"/>
          <w:sz w:val="28"/>
        </w:rPr>
        <w:t>
      Орталығы: Алматы қаласы, Манас көшесі, 40 үй, "Балалар шұғыл медициналық жәрдем орталығы"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286 сайлау учаскесі</w:t>
      </w:r>
    </w:p>
    <w:p>
      <w:pPr>
        <w:spacing w:after="0"/>
        <w:ind w:left="0"/>
        <w:jc w:val="both"/>
      </w:pPr>
      <w:r>
        <w:rPr>
          <w:rFonts w:ascii="Times New Roman"/>
          <w:b w:val="false"/>
          <w:i w:val="false"/>
          <w:color w:val="000000"/>
          <w:sz w:val="28"/>
        </w:rPr>
        <w:t>
      Орталығы: Алматы қаласы, Өтепов көшесі, 3 үй, "Қалалық паллиативтік көмек орталығы"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287 сайлау учаскесі</w:t>
      </w:r>
    </w:p>
    <w:p>
      <w:pPr>
        <w:spacing w:after="0"/>
        <w:ind w:left="0"/>
        <w:jc w:val="both"/>
      </w:pPr>
      <w:r>
        <w:rPr>
          <w:rFonts w:ascii="Times New Roman"/>
          <w:b w:val="false"/>
          <w:i w:val="false"/>
          <w:color w:val="000000"/>
          <w:sz w:val="28"/>
        </w:rPr>
        <w:t xml:space="preserve">
      Орталығы: Алматы қаласы, Тимирязев көшесі, 50 үй, Алматы қаласы білім басқармасының "Алматы құрылыс және халықтық кәсіпшілік колледжі" коммуналдық мемлекеттік қазыналық кәіспорнының ғимараты. </w:t>
      </w:r>
    </w:p>
    <w:p>
      <w:pPr>
        <w:spacing w:after="0"/>
        <w:ind w:left="0"/>
        <w:jc w:val="both"/>
      </w:pPr>
      <w:r>
        <w:rPr>
          <w:rFonts w:ascii="Times New Roman"/>
          <w:b w:val="false"/>
          <w:i w:val="false"/>
          <w:color w:val="000000"/>
          <w:sz w:val="28"/>
        </w:rPr>
        <w:t>
      Шекаралары: Айманов көшесі: 201-ден 246-ға дейін; Бабаев көшесі: 4, 6А; Бәсенов көшесі: 15; Гагарин даңғылы: 137-ден 202-ге дейін; Жандарбеков көшесі: 241А-дан 259/7-ге дейін; Жароков көшесі: 215А, 217А, 217Б; Тимирязев көшесі: 50-ден 66-ға дейін; Үмбетбаев көшесі: 220А-дан 220-га дейін.</w:t>
      </w:r>
    </w:p>
    <w:p>
      <w:pPr>
        <w:spacing w:after="0"/>
        <w:ind w:left="0"/>
        <w:jc w:val="left"/>
      </w:pPr>
      <w:r>
        <w:rPr>
          <w:rFonts w:ascii="Times New Roman"/>
          <w:b/>
          <w:i w:val="false"/>
          <w:color w:val="000000"/>
        </w:rPr>
        <w:t xml:space="preserve"> № 288 сайлау учаскесі</w:t>
      </w:r>
    </w:p>
    <w:p>
      <w:pPr>
        <w:spacing w:after="0"/>
        <w:ind w:left="0"/>
        <w:jc w:val="both"/>
      </w:pPr>
      <w:r>
        <w:rPr>
          <w:rFonts w:ascii="Times New Roman"/>
          <w:b w:val="false"/>
          <w:i w:val="false"/>
          <w:color w:val="000000"/>
          <w:sz w:val="28"/>
        </w:rPr>
        <w:t>
      Орталығы: Алматы қаласы, Бәсенов көшесі, 14 үй, Алматы қаласы білім басқармасының "№ 73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Бәсенов көшесі: 10 корпус 1, 10 корпус 2, 10 корпус 3, 10, 25, 27А, 27, 29; Гагарин даңғылы: 143А; Катаев көшесі: 196-218; Радостовец көшесі: 154-237; Розыбакиев көшесі: 210-230; Тимирязев көшесі: 68, 70, 72, 74; Өмірзақов көшесі: 161, 163, 165, 197; Өтепов көшесі: 19, 19А, 21, 21А.</w:t>
      </w:r>
    </w:p>
    <w:p>
      <w:pPr>
        <w:spacing w:after="0"/>
        <w:ind w:left="0"/>
        <w:jc w:val="left"/>
      </w:pPr>
      <w:r>
        <w:rPr>
          <w:rFonts w:ascii="Times New Roman"/>
          <w:b/>
          <w:i w:val="false"/>
          <w:color w:val="000000"/>
        </w:rPr>
        <w:t xml:space="preserve"> № 289 сайлау учаскесі</w:t>
      </w:r>
    </w:p>
    <w:p>
      <w:pPr>
        <w:spacing w:after="0"/>
        <w:ind w:left="0"/>
        <w:jc w:val="both"/>
      </w:pPr>
      <w:r>
        <w:rPr>
          <w:rFonts w:ascii="Times New Roman"/>
          <w:b w:val="false"/>
          <w:i w:val="false"/>
          <w:color w:val="000000"/>
          <w:sz w:val="28"/>
        </w:rPr>
        <w:t>
      Орталығы: Алматы қаласы, Гагарин даңғылы, 193 үй, Алматы қаласы білім басқармасының "№ 165 мамандандырылған лицей" коммуналдық мемлекеттік мекемесінің ғимараты.</w:t>
      </w:r>
    </w:p>
    <w:p>
      <w:pPr>
        <w:spacing w:after="0"/>
        <w:ind w:left="0"/>
        <w:jc w:val="both"/>
      </w:pPr>
      <w:r>
        <w:rPr>
          <w:rFonts w:ascii="Times New Roman"/>
          <w:b w:val="false"/>
          <w:i w:val="false"/>
          <w:color w:val="000000"/>
          <w:sz w:val="28"/>
        </w:rPr>
        <w:t>
      Шекаралары: Айманов көшесі: 211, 217, 249; Вяземская көшесі: 2-ден 15-ке дейін; Гагарин даңғылы: 153А-дан 230-ға дейін; Жароков көшесі: 251, 255, 261; Журавлев көшесі: 7; Иванов-Сокольский көшесі: 2-ден 43-ке дейін; Кемеровская көшесі: 1-ден 22-ге дейін; Қырғызская: 3 - тен 22-ге дейін; Радостовец көшесі: 200-ден 228-ге дейін; Сеченов көшесі: 1-ден 27-ге дейін; Си Синхай көшесі: 1-ден 24-ке дейін; Өтепов көшесі: 2-ден 17-ге дейін; Шмелев көшесі: 18; Шопен көшесі: 1-ден 26-ға дейін.</w:t>
      </w:r>
    </w:p>
    <w:p>
      <w:pPr>
        <w:spacing w:after="0"/>
        <w:ind w:left="0"/>
        <w:jc w:val="left"/>
      </w:pPr>
      <w:r>
        <w:rPr>
          <w:rFonts w:ascii="Times New Roman"/>
          <w:b/>
          <w:i w:val="false"/>
          <w:color w:val="000000"/>
        </w:rPr>
        <w:t xml:space="preserve"> № 290 сайлау учаскесі</w:t>
      </w:r>
    </w:p>
    <w:p>
      <w:pPr>
        <w:spacing w:after="0"/>
        <w:ind w:left="0"/>
        <w:jc w:val="both"/>
      </w:pPr>
      <w:r>
        <w:rPr>
          <w:rFonts w:ascii="Times New Roman"/>
          <w:b w:val="false"/>
          <w:i w:val="false"/>
          <w:color w:val="000000"/>
          <w:sz w:val="28"/>
        </w:rPr>
        <w:t>
      Орталығы: Алматы қаласы, Әбіш Кекілбайұлы көшесі, 88 үй, Алматы қаласы білім басқармасының "№ 63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Тимирязев көшесінен Линия-20 көшесімен (шығыс жағы) оңтүстік бағытта Бәсенов көшесіне дейін, Бәсенов көшесімен (солтүстік жағы) шығыс бағытта Розыбакиев көшесіне дейін, Розыбакиев көшесімен (батыс жағы) солтүстік бағытта Тимирязев көшесімен Тимирязев көшесіне дейін (оңтүстік жағы) батыс бағытта Линия-20 көшелері.</w:t>
      </w:r>
    </w:p>
    <w:p>
      <w:pPr>
        <w:spacing w:after="0"/>
        <w:ind w:left="0"/>
        <w:jc w:val="left"/>
      </w:pPr>
      <w:r>
        <w:rPr>
          <w:rFonts w:ascii="Times New Roman"/>
          <w:b/>
          <w:i w:val="false"/>
          <w:color w:val="000000"/>
        </w:rPr>
        <w:t xml:space="preserve"> № 291 сайлау учаскесі</w:t>
      </w:r>
    </w:p>
    <w:p>
      <w:pPr>
        <w:spacing w:after="0"/>
        <w:ind w:left="0"/>
        <w:jc w:val="both"/>
      </w:pPr>
      <w:r>
        <w:rPr>
          <w:rFonts w:ascii="Times New Roman"/>
          <w:b w:val="false"/>
          <w:i w:val="false"/>
          <w:color w:val="000000"/>
          <w:sz w:val="28"/>
        </w:rPr>
        <w:t>
      Орталығы: Алматы қаласы, Радостовец көшесі, 367 үй, Алматы қаласы білім басқармасының "М.В. Ломоносов атындағы № 38 Қазақстан-Ресей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Розыбакиев көшесінен Есқараев көшесімен (оңтүстік жағы) шығыс бағытта Гагарин даңғылына дейін, Гагарин даңғылымен (батыс жағы) оңтүстік бағытта Дружба тұйық көшесіне дейін, Дружба тұйық көшесімен (екі жағы) оңтүстік бағытта Витебская көшесінің қиылысына дейін, Витебская көшесімен (солтүстік жағы) батыс бағытта Тропинин көшесіне дейін, Тропинин көшесімен (солтүстік жағы) батыс бағытта Гагарин даңғылына дейін, Гагарин даңғылымен (шығыс жағы) солтүстік бағытта Қожабеков көшесіне дейін, Қожабеков көшесінің бойымен (солтүстік жағы) батыс бағытта Розыбакиев көшесіне дейін, Розыбакиев көшесінің бойымен (шығыс жағы) солтүстік бағытта Есқараев көшесіне дейін.</w:t>
      </w:r>
    </w:p>
    <w:p>
      <w:pPr>
        <w:spacing w:after="0"/>
        <w:ind w:left="0"/>
        <w:jc w:val="left"/>
      </w:pPr>
      <w:r>
        <w:rPr>
          <w:rFonts w:ascii="Times New Roman"/>
          <w:b/>
          <w:i w:val="false"/>
          <w:color w:val="000000"/>
        </w:rPr>
        <w:t xml:space="preserve"> № 292 сайлау учаскесі</w:t>
      </w:r>
    </w:p>
    <w:p>
      <w:pPr>
        <w:spacing w:after="0"/>
        <w:ind w:left="0"/>
        <w:jc w:val="both"/>
      </w:pPr>
      <w:r>
        <w:rPr>
          <w:rFonts w:ascii="Times New Roman"/>
          <w:b w:val="false"/>
          <w:i w:val="false"/>
          <w:color w:val="000000"/>
          <w:sz w:val="28"/>
        </w:rPr>
        <w:t>
      Орталығы: Алматы қаласы, Қазақфильм шағын ауданы, 34 үй, Алматы қаласы білім басқармасының "№ 88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Алматы көшесі: 36; Әл-Фараби даңғылы: 156, 176; Витебская көшесі: 2-ден 30-ға дейін; Бағаналы шағын ауданының Вишневая көшесі: 7-ден 36-ға дейін; Нұр Алатау шағын ауданының Мәртебе көшесі: 1-ден 49-га дейін; Қазақфильм шағын ауданы: 19А, 24, 29, 30, 31, 32, 33, 34А, 35А, 35, 36, 37, 38, 40, 41А, 41, 42, 43, 44Б, 44, 46, 51, 55; Новая көшесі: 2.</w:t>
      </w:r>
    </w:p>
    <w:p>
      <w:pPr>
        <w:spacing w:after="0"/>
        <w:ind w:left="0"/>
        <w:jc w:val="left"/>
      </w:pPr>
      <w:r>
        <w:rPr>
          <w:rFonts w:ascii="Times New Roman"/>
          <w:b/>
          <w:i w:val="false"/>
          <w:color w:val="000000"/>
        </w:rPr>
        <w:t xml:space="preserve"> № 293 сайлау учаскесі</w:t>
      </w:r>
    </w:p>
    <w:p>
      <w:pPr>
        <w:spacing w:after="0"/>
        <w:ind w:left="0"/>
        <w:jc w:val="both"/>
      </w:pPr>
      <w:r>
        <w:rPr>
          <w:rFonts w:ascii="Times New Roman"/>
          <w:b w:val="false"/>
          <w:i w:val="false"/>
          <w:color w:val="000000"/>
          <w:sz w:val="28"/>
        </w:rPr>
        <w:t>
      Орталығы: Алматы қаласы, Қазақфильм шағынауданы, 15А үй, Алматы қаласы білім басқармасының "№ 70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Қазақфильм шағын ауданы: 8, 10, 11, 12, 13, 14, 15, 16, 17, 18, 19, 20, 21, 22, 23, 25, 26, 27, 28; Алматинская көшесі: 38, 39.</w:t>
      </w:r>
    </w:p>
    <w:p>
      <w:pPr>
        <w:spacing w:after="0"/>
        <w:ind w:left="0"/>
        <w:jc w:val="left"/>
      </w:pPr>
      <w:r>
        <w:rPr>
          <w:rFonts w:ascii="Times New Roman"/>
          <w:b/>
          <w:i w:val="false"/>
          <w:color w:val="000000"/>
        </w:rPr>
        <w:t xml:space="preserve"> № 294 сайлау учаскесі</w:t>
      </w:r>
    </w:p>
    <w:p>
      <w:pPr>
        <w:spacing w:after="0"/>
        <w:ind w:left="0"/>
        <w:jc w:val="both"/>
      </w:pPr>
      <w:r>
        <w:rPr>
          <w:rFonts w:ascii="Times New Roman"/>
          <w:b w:val="false"/>
          <w:i w:val="false"/>
          <w:color w:val="000000"/>
          <w:sz w:val="28"/>
        </w:rPr>
        <w:t>
      Орталығы: Алматы қаласы, Қазақфильм шағын ауданы, 15А үй, Алматы қаласы білім басқармасының "№ 70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Бағанашыл шағын ауданының Алмалы көшесі: 1-ден 49-ға дейін; Бағанашыл шағын ауданының Алмалы тұйық көшесі: 1-ден 35-ке дейін; Бағанашыл шағын ауданының Водопроводная көшесі: 1-ден 8-ге дейін; Бағанашыл шағын ауданының Восточная көшесі: 1-ден 24-ке дейін; Бағанашыл шағын ауданының Грушевая көшесі: 1-ден 41-ге дейін; Бағанашыл шағын ауданының Зеленая көшесі: 1-ден 14-ке дейін; Нұр Алатау шағын ауданының Мәди көшесі: 1-ден 71-ге дейін; Қазақфильм шағын ауданы: 1, 2, 3, 4, 5, 6, 7, 7Б; Бағанашыл шағын ауданының Молодежная көшесі: 1-ден 10-ға дейін; Бағанашыл шағын ауданының Подгорная көшесі: 2-ден 55/1-ге дейін; Нұр Алатау шағын ауданының Рахмадиев көшесі: 2/1-ден 6-ға дейін; Алатау-2 бау-бақша серіктестігі: 3-тен 86-ға дейін; Бағанашыл шағын ауданының Санаторная көшесі: 1/1-ден 44-ке дейін; Бағанашыл шағын ауданының Строительная көшесі: 1-ден 20-ға дейін; Бағанашыл шағын ауданының Сырғабеков көшесі: 1-ден 70-ке дейін.</w:t>
      </w:r>
    </w:p>
    <w:p>
      <w:pPr>
        <w:spacing w:after="0"/>
        <w:ind w:left="0"/>
        <w:jc w:val="left"/>
      </w:pPr>
      <w:r>
        <w:rPr>
          <w:rFonts w:ascii="Times New Roman"/>
          <w:b/>
          <w:i w:val="false"/>
          <w:color w:val="000000"/>
        </w:rPr>
        <w:t xml:space="preserve"> № 295 сайлау учаскесі</w:t>
      </w:r>
    </w:p>
    <w:p>
      <w:pPr>
        <w:spacing w:after="0"/>
        <w:ind w:left="0"/>
        <w:jc w:val="both"/>
      </w:pPr>
      <w:r>
        <w:rPr>
          <w:rFonts w:ascii="Times New Roman"/>
          <w:b w:val="false"/>
          <w:i w:val="false"/>
          <w:color w:val="000000"/>
          <w:sz w:val="28"/>
        </w:rPr>
        <w:t>
      Орталығы: Алматы қаласы, Тимирязев көшесі, 42 үй, "Атакент" Қазақстан іскерлік ынтымақтастық орталығы" акционерлік қоғамының ғимараты.</w:t>
      </w:r>
    </w:p>
    <w:p>
      <w:pPr>
        <w:spacing w:after="0"/>
        <w:ind w:left="0"/>
        <w:jc w:val="both"/>
      </w:pPr>
      <w:r>
        <w:rPr>
          <w:rFonts w:ascii="Times New Roman"/>
          <w:b w:val="false"/>
          <w:i w:val="false"/>
          <w:color w:val="000000"/>
          <w:sz w:val="28"/>
        </w:rPr>
        <w:t>
      Шекаралары: Тимирязев көшесінен Әуезов көшесімен (екі жағы) солтүстік бағытта Ғабдуллин көшесіне дейін, Ғабдуллин көшесімен (оңтүстік жағы) шығыс бағытта Манас көшесіне дейін, Манас көшесімен (батыс жағы) оңтүстік бағытта Тимирязев көшесіне дейін, Тимирязев көшесімен (екі жағы) оңтүстік бағытта аумақты қоса алғанда, Тимирязев көшесімен (екі жағы) оңтүстік бағытта Ботаникалық бақ, "Атакент" іскерлік ынтымақтастық орталығы; Жароков көшесі: 210, 210А, 212; Ботаникалық бақ шағын ауданы: 1-ден 33А-ға дейін.</w:t>
      </w:r>
    </w:p>
    <w:p>
      <w:pPr>
        <w:spacing w:after="0"/>
        <w:ind w:left="0"/>
        <w:jc w:val="left"/>
      </w:pPr>
      <w:r>
        <w:rPr>
          <w:rFonts w:ascii="Times New Roman"/>
          <w:b/>
          <w:i w:val="false"/>
          <w:color w:val="000000"/>
        </w:rPr>
        <w:t xml:space="preserve"> № 296 сайлау учаскесі</w:t>
      </w:r>
    </w:p>
    <w:p>
      <w:pPr>
        <w:spacing w:after="0"/>
        <w:ind w:left="0"/>
        <w:jc w:val="both"/>
      </w:pPr>
      <w:r>
        <w:rPr>
          <w:rFonts w:ascii="Times New Roman"/>
          <w:b w:val="false"/>
          <w:i w:val="false"/>
          <w:color w:val="000000"/>
          <w:sz w:val="28"/>
        </w:rPr>
        <w:t>
      Орталығы: Алматы қаласы, Ғабдуллин көшесі, 67 үй, Алматы қаласы білім басқармасының "№ 69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Бұхар жырау бульварынан Манас көшесімен (батыс жағы) оңтүстік бағытта Ғабдуллин көшесіне дейін, Ғабдуллин көшесімен (солтүстік жағы) батыс бағытта Клочков көшесіне дейін, Клочков көшесімен (шығыс жағы) солтүстік бағытта, Бұхар Жырау бульварына дейін, Бұхар Жырау бульварымен (оңтүстік жағы) шығыс бағытта Манас көшесіне дейін.</w:t>
      </w:r>
    </w:p>
    <w:p>
      <w:pPr>
        <w:spacing w:after="0"/>
        <w:ind w:left="0"/>
        <w:jc w:val="left"/>
      </w:pPr>
      <w:r>
        <w:rPr>
          <w:rFonts w:ascii="Times New Roman"/>
          <w:b/>
          <w:i w:val="false"/>
          <w:color w:val="000000"/>
        </w:rPr>
        <w:t xml:space="preserve"> № 297 сайлау учаскесі</w:t>
      </w:r>
    </w:p>
    <w:p>
      <w:pPr>
        <w:spacing w:after="0"/>
        <w:ind w:left="0"/>
        <w:jc w:val="both"/>
      </w:pPr>
      <w:r>
        <w:rPr>
          <w:rFonts w:ascii="Times New Roman"/>
          <w:b w:val="false"/>
          <w:i w:val="false"/>
          <w:color w:val="000000"/>
          <w:sz w:val="28"/>
        </w:rPr>
        <w:t>
      Орталығы: Алматы қаласы, Гагарин даңғылы, 193 үй, Алматы қаласы білім басқармасының "№ 165 мамандандырылған лицей" коммуналдық мемлекеттік мекемесінің ғимараты.</w:t>
      </w:r>
    </w:p>
    <w:p>
      <w:pPr>
        <w:spacing w:after="0"/>
        <w:ind w:left="0"/>
        <w:jc w:val="both"/>
      </w:pPr>
      <w:r>
        <w:rPr>
          <w:rFonts w:ascii="Times New Roman"/>
          <w:b w:val="false"/>
          <w:i w:val="false"/>
          <w:color w:val="000000"/>
          <w:sz w:val="28"/>
        </w:rPr>
        <w:t>
      Шекаралары: Жароков көшесінен Си Синхай көшесімен (оңтүстік жағы) батыс бағытта Гагарин даңғылына дейін, Гагарин даңғылымен (шығыс жағы) оңтүстік бағытта Байқадамов көшесіне дейін, Байқадамов көшесімен (екі жағы) шығыс бағытта Жароков көшесіне дейін, Жароков көшесімен: 269, 269А, 271, 273, 273А, 277 (батыс жағы) солтүстік бағытта Си Синхай көшесіне дейін.</w:t>
      </w:r>
    </w:p>
    <w:p>
      <w:pPr>
        <w:spacing w:after="0"/>
        <w:ind w:left="0"/>
        <w:jc w:val="left"/>
      </w:pPr>
      <w:r>
        <w:rPr>
          <w:rFonts w:ascii="Times New Roman"/>
          <w:b/>
          <w:i w:val="false"/>
          <w:color w:val="000000"/>
        </w:rPr>
        <w:t xml:space="preserve"> № 298 сайлау учаскесі</w:t>
      </w:r>
    </w:p>
    <w:p>
      <w:pPr>
        <w:spacing w:after="0"/>
        <w:ind w:left="0"/>
        <w:jc w:val="both"/>
      </w:pPr>
      <w:r>
        <w:rPr>
          <w:rFonts w:ascii="Times New Roman"/>
          <w:b w:val="false"/>
          <w:i w:val="false"/>
          <w:color w:val="000000"/>
          <w:sz w:val="28"/>
        </w:rPr>
        <w:t>
      Орталығы: Алматы қаласы, Гагарин даңғылы, 311 үй, Алматы қаласы білім басқармасының "№ 146 мектеп-лицей" коммуналдық мемлекеттік мекемесінің ғимараты.</w:t>
      </w:r>
    </w:p>
    <w:p>
      <w:pPr>
        <w:spacing w:after="0"/>
        <w:ind w:left="0"/>
        <w:jc w:val="both"/>
      </w:pPr>
      <w:r>
        <w:rPr>
          <w:rFonts w:ascii="Times New Roman"/>
          <w:b w:val="false"/>
          <w:i w:val="false"/>
          <w:color w:val="000000"/>
          <w:sz w:val="28"/>
        </w:rPr>
        <w:t>
      Шекаралары: Гагарин даңғылынан Есқараев көшесімен (оңтүстік жағы) шығыс бағытта Жароков көшесіне дейін, Жароков көшесімен (батыс жағы) оңтүстік бағытта Дунаевский көшесіне дейін, Дунаевский көшесімен (солтүстік жағы) батыс бағытта Гагарин даңғылына дейін, Гагарин даңғылымен (шығыс жағы) солтүстік бағытта Есқараев көшесіне дейін.</w:t>
      </w:r>
    </w:p>
    <w:p>
      <w:pPr>
        <w:spacing w:after="0"/>
        <w:ind w:left="0"/>
        <w:jc w:val="left"/>
      </w:pPr>
      <w:r>
        <w:rPr>
          <w:rFonts w:ascii="Times New Roman"/>
          <w:b/>
          <w:i w:val="false"/>
          <w:color w:val="000000"/>
        </w:rPr>
        <w:t xml:space="preserve"> № 299 сайлау учаскесі</w:t>
      </w:r>
    </w:p>
    <w:p>
      <w:pPr>
        <w:spacing w:after="0"/>
        <w:ind w:left="0"/>
        <w:jc w:val="both"/>
      </w:pPr>
      <w:r>
        <w:rPr>
          <w:rFonts w:ascii="Times New Roman"/>
          <w:b w:val="false"/>
          <w:i w:val="false"/>
          <w:color w:val="000000"/>
          <w:sz w:val="28"/>
        </w:rPr>
        <w:t>
      Орталығы: Алматы қаласы, Гагарин даңғылы, 238А үй, "Қазақ жеміс-көкөніс шаруашылығы ғылыми-зерттеу институты"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Гагарин даңғылы: 236Б-дан бастап 280А-ға дейін; Жароков көшесі: 275, 279, 281А, 283, 285, 287; Алмагүл шағын ауданы: 1, 2, 3А, 3, 4, 5, 6, 10, 11, 12, 13, 14, 15.</w:t>
      </w:r>
    </w:p>
    <w:p>
      <w:pPr>
        <w:spacing w:after="0"/>
        <w:ind w:left="0"/>
        <w:jc w:val="left"/>
      </w:pPr>
      <w:r>
        <w:rPr>
          <w:rFonts w:ascii="Times New Roman"/>
          <w:b/>
          <w:i w:val="false"/>
          <w:color w:val="000000"/>
        </w:rPr>
        <w:t xml:space="preserve"> № 300 сайлау учаскесі</w:t>
      </w:r>
    </w:p>
    <w:p>
      <w:pPr>
        <w:spacing w:after="0"/>
        <w:ind w:left="0"/>
        <w:jc w:val="both"/>
      </w:pPr>
      <w:r>
        <w:rPr>
          <w:rFonts w:ascii="Times New Roman"/>
          <w:b w:val="false"/>
          <w:i w:val="false"/>
          <w:color w:val="000000"/>
          <w:sz w:val="28"/>
        </w:rPr>
        <w:t>
      Орталығы: Алматы қаласы, Алмагүл шағын ауданы, 42 үй, Алматы қаласы білім басқармасының "№ 125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Гагарин даңғылы: 284/1, 286, 286/1, 292, 292/1, 292/2, 294, 294/1, 294/2, 294/3; Алмагүл шағын ауданы: 28, 29, 30, 31, 32, 33, 33А, 35, 36, 37, 38, 40, 43, 45, 46, 47, 48, 49.</w:t>
      </w:r>
    </w:p>
    <w:p>
      <w:pPr>
        <w:spacing w:after="0"/>
        <w:ind w:left="0"/>
        <w:jc w:val="left"/>
      </w:pPr>
      <w:r>
        <w:rPr>
          <w:rFonts w:ascii="Times New Roman"/>
          <w:b/>
          <w:i w:val="false"/>
          <w:color w:val="000000"/>
        </w:rPr>
        <w:t xml:space="preserve"> № 301 сайлау учаскесі</w:t>
      </w:r>
    </w:p>
    <w:p>
      <w:pPr>
        <w:spacing w:after="0"/>
        <w:ind w:left="0"/>
        <w:jc w:val="both"/>
      </w:pPr>
      <w:r>
        <w:rPr>
          <w:rFonts w:ascii="Times New Roman"/>
          <w:b w:val="false"/>
          <w:i w:val="false"/>
          <w:color w:val="000000"/>
          <w:sz w:val="28"/>
        </w:rPr>
        <w:t>
      Орталығы: Алматы қаласы, Алмагүл шағын ауданы, 42 үй, Алматы қаласы білім басқармасының "№ 125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Жароков көшесінен Си Синхай көшесімен (оңтүстік жағы) шығыс бағытта Экспериментальная база көшесіне дейін, Экспериментальная база көшесімен оңтүстік-шығыс бағытта Ботаникалық бақ аумағының шекарасына дейін және одан әрі Ботаникалық бақ аумағының шекарасын бойлай (батыс жағы) оңтүстік бағытта Әл-Фараби даңғылына дейін, Әл-Фараби даңғылымен (солтүстік жағы) батыс бағытта Ходжанов көшесіне дейін, Ходжанов көшесімен (солтүстік жағы) батыс бағытта Жароков көшесіне дейін, Жароков көшесімен (шығыс жағы) солтүстік бағытта Си Синхай көшесіне дейін.</w:t>
      </w:r>
    </w:p>
    <w:p>
      <w:pPr>
        <w:spacing w:after="0"/>
        <w:ind w:left="0"/>
        <w:jc w:val="left"/>
      </w:pPr>
      <w:r>
        <w:rPr>
          <w:rFonts w:ascii="Times New Roman"/>
          <w:b/>
          <w:i w:val="false"/>
          <w:color w:val="000000"/>
        </w:rPr>
        <w:t xml:space="preserve"> № 302 сайлау учаскесі</w:t>
      </w:r>
    </w:p>
    <w:p>
      <w:pPr>
        <w:spacing w:after="0"/>
        <w:ind w:left="0"/>
        <w:jc w:val="both"/>
      </w:pPr>
      <w:r>
        <w:rPr>
          <w:rFonts w:ascii="Times New Roman"/>
          <w:b w:val="false"/>
          <w:i w:val="false"/>
          <w:color w:val="000000"/>
          <w:sz w:val="28"/>
        </w:rPr>
        <w:t>
      Орталығы: Алматы қаласы, Әбіш Кекілбайұлы көшесі, 117А үй, Алматы қаласы қоғамдық денсаулық сақтау басқармасының "Психикалық сауықтыру орталығы"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303 сайлау учаскесі</w:t>
      </w:r>
    </w:p>
    <w:p>
      <w:pPr>
        <w:spacing w:after="0"/>
        <w:ind w:left="0"/>
        <w:jc w:val="both"/>
      </w:pPr>
      <w:r>
        <w:rPr>
          <w:rFonts w:ascii="Times New Roman"/>
          <w:b w:val="false"/>
          <w:i w:val="false"/>
          <w:color w:val="000000"/>
          <w:sz w:val="28"/>
        </w:rPr>
        <w:t>
      Орталығы: Алматы қаласы, Өтепов көшесі, 29 үй, "Қазақстан Республикасы ішкі істер министрлігі Мақан Есболатов атындағы Алматы академиясы" республикалық мемлекеттік мекемесінің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304 сайлау учаскесі</w:t>
      </w:r>
    </w:p>
    <w:p>
      <w:pPr>
        <w:spacing w:after="0"/>
        <w:ind w:left="0"/>
        <w:jc w:val="both"/>
      </w:pPr>
      <w:r>
        <w:rPr>
          <w:rFonts w:ascii="Times New Roman"/>
          <w:b w:val="false"/>
          <w:i w:val="false"/>
          <w:color w:val="000000"/>
          <w:sz w:val="28"/>
        </w:rPr>
        <w:t>
      Орталығы: Алматы қаласы, Радостовец көшесі, 279 үй, Алматы қаласы қоғамдық денсаулық сақтау басқармасының "Психикалық сауықтыру орталығы"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305 сайлау учаскесі</w:t>
      </w:r>
    </w:p>
    <w:p>
      <w:pPr>
        <w:spacing w:after="0"/>
        <w:ind w:left="0"/>
        <w:jc w:val="both"/>
      </w:pPr>
      <w:r>
        <w:rPr>
          <w:rFonts w:ascii="Times New Roman"/>
          <w:b w:val="false"/>
          <w:i w:val="false"/>
          <w:color w:val="000000"/>
          <w:sz w:val="28"/>
        </w:rPr>
        <w:t xml:space="preserve">
      Орталығы: Алматы қаласы, Әбіш Кекілбайұлы көшесі, 121 үй, "Әлеуметтік қызмет көрсету орталығы "Демеу" коммуналдық мемлекеттік мекемесінің ғимараты. </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307 сайлау учаскесі</w:t>
      </w:r>
    </w:p>
    <w:p>
      <w:pPr>
        <w:spacing w:after="0"/>
        <w:ind w:left="0"/>
        <w:jc w:val="both"/>
      </w:pPr>
      <w:r>
        <w:rPr>
          <w:rFonts w:ascii="Times New Roman"/>
          <w:b w:val="false"/>
          <w:i w:val="false"/>
          <w:color w:val="000000"/>
          <w:sz w:val="28"/>
        </w:rPr>
        <w:t>
      Орталығы: Алматы қаласы, Әл-Фараби даңғылы, 146 үй, "Педиатрия және бала хирургиясы ғылыми орталығы" республикалық мемлекеттік қазынашылық кәсіпорнының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309 сайлау учаскесі</w:t>
      </w:r>
    </w:p>
    <w:p>
      <w:pPr>
        <w:spacing w:after="0"/>
        <w:ind w:left="0"/>
        <w:jc w:val="both"/>
      </w:pPr>
      <w:r>
        <w:rPr>
          <w:rFonts w:ascii="Times New Roman"/>
          <w:b w:val="false"/>
          <w:i w:val="false"/>
          <w:color w:val="000000"/>
          <w:sz w:val="28"/>
        </w:rPr>
        <w:t>
      Орталығы: Алматы қаласы, Нұр Алатау шағын ауданы, Қарғалы кварталы, 1/5 үй, "Оқ-Жетпес" "Алматы" емдеу-сауықтыру кешені" акционерлік қоғамы филиалының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310 сайлау учаскесі</w:t>
      </w:r>
    </w:p>
    <w:p>
      <w:pPr>
        <w:spacing w:after="0"/>
        <w:ind w:left="0"/>
        <w:jc w:val="both"/>
      </w:pPr>
      <w:r>
        <w:rPr>
          <w:rFonts w:ascii="Times New Roman"/>
          <w:b w:val="false"/>
          <w:i w:val="false"/>
          <w:color w:val="000000"/>
          <w:sz w:val="28"/>
        </w:rPr>
        <w:t>
      Орталығы: Алматы қаласы, Мирас шағын ауданы, 45 үй, "Private Clinic Almaty/ Приват клиник Алматы"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311 сайлау учаскесі</w:t>
      </w:r>
    </w:p>
    <w:p>
      <w:pPr>
        <w:spacing w:after="0"/>
        <w:ind w:left="0"/>
        <w:jc w:val="both"/>
      </w:pPr>
      <w:r>
        <w:rPr>
          <w:rFonts w:ascii="Times New Roman"/>
          <w:b w:val="false"/>
          <w:i w:val="false"/>
          <w:color w:val="000000"/>
          <w:sz w:val="28"/>
        </w:rPr>
        <w:t>
      Орталығы: Алматы қаласы, Бәсенов көшесі, 2 үй, "Перинатология және балалар кардиохирургиясы орталығы"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312 сайлау учаскесі</w:t>
      </w:r>
    </w:p>
    <w:p>
      <w:pPr>
        <w:spacing w:after="0"/>
        <w:ind w:left="0"/>
        <w:jc w:val="both"/>
      </w:pPr>
      <w:r>
        <w:rPr>
          <w:rFonts w:ascii="Times New Roman"/>
          <w:b w:val="false"/>
          <w:i w:val="false"/>
          <w:color w:val="000000"/>
          <w:sz w:val="28"/>
        </w:rPr>
        <w:t>
      Орталығы: Алматы қаласы, Манас көшесі, 65 үй, "Тері-венерологиялық диспансері" мемлекеттік коммуналдық кәсіпорнының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489 сайлау учаскесі</w:t>
      </w:r>
    </w:p>
    <w:p>
      <w:pPr>
        <w:spacing w:after="0"/>
        <w:ind w:left="0"/>
        <w:jc w:val="both"/>
      </w:pPr>
      <w:r>
        <w:rPr>
          <w:rFonts w:ascii="Times New Roman"/>
          <w:b w:val="false"/>
          <w:i w:val="false"/>
          <w:color w:val="000000"/>
          <w:sz w:val="28"/>
        </w:rPr>
        <w:t>
      Орталығы: Алматы қаласы, Ерменсай шағын ауданы, Жәңгір хан көшесі, 18 үй, Алматы қаласы білім басқармасының "№ 183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бау-бақша серіктестіктерінің батыс шекарасымен: Мамыр, Достық солтүстік бағытта Таң бау-бақша серіктестігіне дейін, оны қоса алғанда және одан әрі Таң бау-бақша серіктестігінің шекарасын бойлай оңтүстік-шығыс бағытта Ремизовка бау-бақша серіктестігіне дейін, бау-бақша серіктестігінің батыс шекарасымен Ремизовка оңтүстік бағытта Бостандық ауданы аумағының оңтүстік шекарасына дейін, Бостандық ауданы аумағының шекарасымен оңтүстік бағытта Алатау бау-бақша серіктестігін қоса алғанда, Нұр Алатау шағын ауданының Жұлдыз көшесіне дейін оңтүстік-батыс бағытта, Нұр Алатау шағын ауданының Жұлдыз көшесі бойынша оны қоспағанда, солтүстік бағытта бау-бақша серіктестіктерінің батыс шекарасының бойымен: Машиностроитель, Труд 2, Труд-1 Ерменсай шағын ауданына дейін, Ерменсай шағын ауданының батыс шекарасының бойымен солтүстік бағытта Алма бау-бақша серіктестігіне дейін, Алма бау-бақша серіктестігінің оңтүстік шекарасымен батыс бағытта Мамыр бау-бақша серіктестігіне дейін.</w:t>
      </w:r>
    </w:p>
    <w:p>
      <w:pPr>
        <w:spacing w:after="0"/>
        <w:ind w:left="0"/>
        <w:jc w:val="left"/>
      </w:pPr>
      <w:r>
        <w:rPr>
          <w:rFonts w:ascii="Times New Roman"/>
          <w:b/>
          <w:i w:val="false"/>
          <w:color w:val="000000"/>
        </w:rPr>
        <w:t xml:space="preserve"> № 490 сайлау учаскесі</w:t>
      </w:r>
    </w:p>
    <w:p>
      <w:pPr>
        <w:spacing w:after="0"/>
        <w:ind w:left="0"/>
        <w:jc w:val="both"/>
      </w:pPr>
      <w:r>
        <w:rPr>
          <w:rFonts w:ascii="Times New Roman"/>
          <w:b w:val="false"/>
          <w:i w:val="false"/>
          <w:color w:val="000000"/>
          <w:sz w:val="28"/>
        </w:rPr>
        <w:t>
      Орталығы: Алматы қаласы, Нұр Алатау, шағын ауданы Қазыбек Тауасарұлы көшесі, 33 үй, Алматы қаласы білім басқармасының "№ 189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Нұр Алатау шағын ауданының Әл-Фараби даңғылынан Қонаев көшесінің бойымен (екі жағы) оңтүстік бағытта Нұр Алатау шағын ауданының Мамыр көшесіне дейін, Нұр Алатау шағын ауданының Мамыр көшесінің бойымен (екі жағы) шығыс бағытта Исиналиев көшесіне дейін, Исиналиев көшесінің бойымен (батыс жағы) оңтүстік бағытта Нұр шағын ауданының Жолбарыс көшесіне дейін Алатау, Нұр Алатау шағын ауданының Жолбарыс көшесімен (екі жағы) шығыс бағытта Нұр Алатау шағын ауданының Еркеғали Рахмадиев көшесіне дейін (батыс жағы) оңтүстік бағытта Нұр Алатау шағын ауданының Бұлбұл көшесіне дейін, Нұр Алатау шағын ауданының Бұлбұл көшесімен (екі жағы) батыс бағытта Нұр Алатау шағын ауданының Темірбек Қожакеев көшесіне дейін Алатау, Нұр Алатау шағын ауданының Темірбек Қожакеев көшесінің бойымен (шығыс жағы) солтүстік бағытта Әл-Фараби даңғылына дейін, Әл-Фараби даңғылымен (шығыс жағы) солтүстік бағытта Нұр Алатау шағын ауданының Асқар Қонаев көшесіне дейін.</w:t>
      </w:r>
    </w:p>
    <w:p>
      <w:pPr>
        <w:spacing w:after="0"/>
        <w:ind w:left="0"/>
        <w:jc w:val="left"/>
      </w:pPr>
      <w:r>
        <w:rPr>
          <w:rFonts w:ascii="Times New Roman"/>
          <w:b/>
          <w:i w:val="false"/>
          <w:color w:val="000000"/>
        </w:rPr>
        <w:t xml:space="preserve"> № 491 сайлау учаскесі</w:t>
      </w:r>
    </w:p>
    <w:p>
      <w:pPr>
        <w:spacing w:after="0"/>
        <w:ind w:left="0"/>
        <w:jc w:val="both"/>
      </w:pPr>
      <w:r>
        <w:rPr>
          <w:rFonts w:ascii="Times New Roman"/>
          <w:b w:val="false"/>
          <w:i w:val="false"/>
          <w:color w:val="000000"/>
          <w:sz w:val="28"/>
        </w:rPr>
        <w:t>
      Орталығы: Алматы қаласы, Нұр Алатау шағын ауданы, Қазыбек Тауасарұлы көшесі, 83 үй, Алматы қаласы қоғамдық денсаулық сақтау басқармасының "№ 17 қалалық емхана" шаруашылық жүргізу құқығындағы мемлекеттік коммуналдық кәсіпорнының дәрігерлік амбулаториясының ғимараты.</w:t>
      </w:r>
    </w:p>
    <w:p>
      <w:pPr>
        <w:spacing w:after="0"/>
        <w:ind w:left="0"/>
        <w:jc w:val="both"/>
      </w:pPr>
      <w:r>
        <w:rPr>
          <w:rFonts w:ascii="Times New Roman"/>
          <w:b w:val="false"/>
          <w:i w:val="false"/>
          <w:color w:val="000000"/>
          <w:sz w:val="28"/>
        </w:rPr>
        <w:t>
      Шекаралары: Нұр Алатау шағын ауданының Темірбек Қожакеев көшесінен, Нұр Алатау шағын ауданының Данеш Рақышев көшесімен (екі жағы) Нұр Алатау шағын ауданының Еркеғали Рахмадиев көшесіне дейін және одан әрі оңтүстік-шығыс бағытта Нұр Алатау шағын ауданының Жұлдыз көшесіне дейін, бағбандық серіктестіктерді қоса алғанда: Сирень, Дзержинский атындағы Источник, Энергетик, Труд-2 ММ, Нұр Алатау шағын ауданының Жұлдыз көшесі бойынша (екі жағы) оңтүстік-шығыс бағытта Нұрлытау шағын ауданының шекарасына дейін, Нұрлытау шағын ауданының солтүстік шекарасымен батыс бағытта Нұрлытау шағын ауданының Шағын тұйық көшесіне дейін, Нұрлытау шағын ауданының Шағын тұйық көшесінен (батыс жағы) солтүстік бағытта Нұр Алатау шағын ауданының Темірбек Қожакеев көшесіне дейін, Нұр Алатау шағын ауданының Темірбек Қожакеев көшесінің бойымен (екі жағы) солтүстік бағытта, бау-бақша серіктестігін қоспағанда, Нұр Алатау шағын ауданының Дәнеш Рақышев көшесіне дейін.</w:t>
      </w:r>
    </w:p>
    <w:p>
      <w:pPr>
        <w:spacing w:after="0"/>
        <w:ind w:left="0"/>
        <w:jc w:val="left"/>
      </w:pPr>
      <w:r>
        <w:rPr>
          <w:rFonts w:ascii="Times New Roman"/>
          <w:b/>
          <w:i w:val="false"/>
          <w:color w:val="000000"/>
        </w:rPr>
        <w:t xml:space="preserve"> № 492 сайлау учаскесі</w:t>
      </w:r>
    </w:p>
    <w:p>
      <w:pPr>
        <w:spacing w:after="0"/>
        <w:ind w:left="0"/>
        <w:jc w:val="both"/>
      </w:pPr>
      <w:r>
        <w:rPr>
          <w:rFonts w:ascii="Times New Roman"/>
          <w:b w:val="false"/>
          <w:i w:val="false"/>
          <w:color w:val="000000"/>
          <w:sz w:val="28"/>
        </w:rPr>
        <w:t>
      Орталығы: Алматы қаласы, Нұрлытау шағын ауданы, Рафик Нұртазин көшесі, 49 үй, Алматы қаласы білім басқармасының "Ш. Құдайбердіұлы атындағы № 190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Труд бау-бақша серіктестігінің Солтүстік-шығыс шекарасынан солтүстік бағытта Хан-Тәңірі шағын ауданын қоспағанда, бау-бақша серіктестіктері: Свежесть, Энергия, Энергия-3, Нұр Алатау шағын ауданының оңтүстік шекарасына дейін, Нұр Алатау шағын ауданының оңтүстік шекарасымен оңтүстік-шығыс бағытта Бостандық ауданының шекарасына дейін, Нұрлытау, Көкшоқы, Көкшоқы шағын аудандарын қоса алғанда Архат, бау-бақша серіктестіктері: Буран, Эдельвейс, Энергетик-2, Бостандық ауданының оңтүстік шекарасымен солтүстік-батыс бағытта Труд бау-бақша серіктестігіне дейін.</w:t>
      </w:r>
    </w:p>
    <w:p>
      <w:pPr>
        <w:spacing w:after="0"/>
        <w:ind w:left="0"/>
        <w:jc w:val="left"/>
      </w:pPr>
      <w:r>
        <w:rPr>
          <w:rFonts w:ascii="Times New Roman"/>
          <w:b/>
          <w:i w:val="false"/>
          <w:color w:val="000000"/>
        </w:rPr>
        <w:t xml:space="preserve"> № 493 сайлау учаскесі</w:t>
      </w:r>
    </w:p>
    <w:p>
      <w:pPr>
        <w:spacing w:after="0"/>
        <w:ind w:left="0"/>
        <w:jc w:val="both"/>
      </w:pPr>
      <w:r>
        <w:rPr>
          <w:rFonts w:ascii="Times New Roman"/>
          <w:b w:val="false"/>
          <w:i w:val="false"/>
          <w:color w:val="000000"/>
          <w:sz w:val="28"/>
        </w:rPr>
        <w:t>
      Орталығы: Алматы қаласы, Ерменсай шағын ауданы, Жәңгір хан көшесі, 18 үй, Алматы қаласы білім басқармасының "№ 183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Ерменсай шағын ауданының 1 орамы Жасыл белес көшесінен (екі жағы) оңтүстік-шығыс бағытта Ремизовка өзеніне дейін, Ремизовка өзенімен (батыс жағы) оңтүстік бағытта Горный Гигант бау-бақша серіктестігіне дейін, Горный Гигант бау-бақша серіктестігінің шығыс шекарасымен оңтүстік-батыс бағытта Кереңқұлақ өзеніне дейін, соның ішінде: Актөбе шағын ауданын, бағбандық серіктестіктер: Дружба, Ионосфера, ПК жаңару, Кереңқұлақ өзенінен (шығыс жағы) солтүстік бағытта Ремизовка бағбандық серіктестігіне дейін, Ремизовка бау-бақша серіктестігінің батыс шекарасымен солтүстік бағытта Ерменсай шағын ауданының 1 орамынан Жасыл белес көшесіне дейін.</w:t>
      </w:r>
    </w:p>
    <w:p>
      <w:pPr>
        <w:spacing w:after="0"/>
        <w:ind w:left="0"/>
        <w:jc w:val="left"/>
      </w:pPr>
      <w:r>
        <w:rPr>
          <w:rFonts w:ascii="Times New Roman"/>
          <w:b/>
          <w:i w:val="false"/>
          <w:color w:val="000000"/>
        </w:rPr>
        <w:t xml:space="preserve"> № 494 сайлау учаскесі</w:t>
      </w:r>
    </w:p>
    <w:p>
      <w:pPr>
        <w:spacing w:after="0"/>
        <w:ind w:left="0"/>
        <w:jc w:val="both"/>
      </w:pPr>
      <w:r>
        <w:rPr>
          <w:rFonts w:ascii="Times New Roman"/>
          <w:b w:val="false"/>
          <w:i w:val="false"/>
          <w:color w:val="000000"/>
          <w:sz w:val="28"/>
        </w:rPr>
        <w:t>
      Орталығы: Алматы қаласы, Қарғалы шағын ауданы, Кенесары хан көшесі, 18 үй, Алматы қаласы білім басқармасының "Ғ. Мұстафин атындағы № 191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Асқаров және Кенесары хан көшелерінің қиылысынан оңтүстік-батыс бағытта Кенесары хан көшесімен (оңтүстік-шығыс жағы) Редько көшесінің қиылысына дейін, Редько көшесімен (шығыс жағы) оңтүстік бағытта Труд бау-бақша серіктестігінің солтүстік шекарасына дейін, Труд бау-бақша серіктестігінің солтүстік шекарасымен шығыс бағытта Дулати көшесіне дейін, Дулати көшесінің бойымен (екі жағы) солтүстік бағытта бағбандық серіктестіктер: Свежесть, Свежесть-1, Энергия, Энергия-1, Энергия-2, Энергия-3, Мирас шағын ауданының шекарасына дейін, Мирас шағын ауданының шекарасымен (оңтүстік жағы) батыс бағытта Асқаров және Кенесары хан көшелерінің қиылысына дейін.</w:t>
      </w:r>
    </w:p>
    <w:p>
      <w:pPr>
        <w:spacing w:after="0"/>
        <w:ind w:left="0"/>
        <w:jc w:val="left"/>
      </w:pPr>
      <w:r>
        <w:rPr>
          <w:rFonts w:ascii="Times New Roman"/>
          <w:b/>
          <w:i w:val="false"/>
          <w:color w:val="000000"/>
        </w:rPr>
        <w:t xml:space="preserve"> № 495 сайлау учаскесі</w:t>
      </w:r>
    </w:p>
    <w:p>
      <w:pPr>
        <w:spacing w:after="0"/>
        <w:ind w:left="0"/>
        <w:jc w:val="both"/>
      </w:pPr>
      <w:r>
        <w:rPr>
          <w:rFonts w:ascii="Times New Roman"/>
          <w:b w:val="false"/>
          <w:i w:val="false"/>
          <w:color w:val="000000"/>
          <w:sz w:val="28"/>
        </w:rPr>
        <w:t>
      Орталығы: Алматы қаласы, Нұр Алатау шағын ауданы, Еркеғали Рахмадиев көшесі, 1Б үй, "Қазақстан Республикасы Ұлттық қауіпсіздік комитетінің академиясы" мемлекеттік мекемесінің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555 сайлау учаскесі</w:t>
      </w:r>
    </w:p>
    <w:p>
      <w:pPr>
        <w:spacing w:after="0"/>
        <w:ind w:left="0"/>
        <w:jc w:val="both"/>
      </w:pPr>
      <w:r>
        <w:rPr>
          <w:rFonts w:ascii="Times New Roman"/>
          <w:b w:val="false"/>
          <w:i w:val="false"/>
          <w:color w:val="000000"/>
          <w:sz w:val="28"/>
        </w:rPr>
        <w:t>
      Орталығы: Алматы қаласы, Әбіш Кекілбайұлы көшесі, 133 үй, Алматы қаласы білім басқармасының "Т.К. Жүргенов атындағы қазақ ұлттық өнер академиясы жанындағы колледж мектеп-интернаты" республикалық мемлекеттік мекемесінің ғимараты.</w:t>
      </w:r>
    </w:p>
    <w:p>
      <w:pPr>
        <w:spacing w:after="0"/>
        <w:ind w:left="0"/>
        <w:jc w:val="both"/>
      </w:pPr>
      <w:r>
        <w:rPr>
          <w:rFonts w:ascii="Times New Roman"/>
          <w:b w:val="false"/>
          <w:i w:val="false"/>
          <w:color w:val="000000"/>
          <w:sz w:val="28"/>
        </w:rPr>
        <w:t>
      Шекаралары: Әбіш Кекілбайұлы көшесі: 38А, 38В, 38Г, 234, 264, 270; Розыбакиев көшесі: 233-тен 273-ке дейін; Тәжібаева Патшайым көшесі: 175, 177; Хусанов көшесі: 225, 230, 250, 292; Челябинская көшесі: 13.</w:t>
      </w:r>
    </w:p>
    <w:p>
      <w:pPr>
        <w:spacing w:after="0"/>
        <w:ind w:left="0"/>
        <w:jc w:val="left"/>
      </w:pPr>
      <w:r>
        <w:rPr>
          <w:rFonts w:ascii="Times New Roman"/>
          <w:b/>
          <w:i w:val="false"/>
          <w:color w:val="000000"/>
        </w:rPr>
        <w:t xml:space="preserve"> № 556 сайлау учаскесі</w:t>
      </w:r>
    </w:p>
    <w:p>
      <w:pPr>
        <w:spacing w:after="0"/>
        <w:ind w:left="0"/>
        <w:jc w:val="both"/>
      </w:pPr>
      <w:r>
        <w:rPr>
          <w:rFonts w:ascii="Times New Roman"/>
          <w:b w:val="false"/>
          <w:i w:val="false"/>
          <w:color w:val="000000"/>
          <w:sz w:val="28"/>
        </w:rPr>
        <w:t>
      Орталығы: Алматы қаласы, Түркебаев көшесі, 257 үй, "Алматы электромеханикалық колледжі" коммуналдық мемлекеттік қазынашылық кәсіпорнының ғимараты.</w:t>
      </w:r>
    </w:p>
    <w:p>
      <w:pPr>
        <w:spacing w:after="0"/>
        <w:ind w:left="0"/>
        <w:jc w:val="both"/>
      </w:pPr>
      <w:r>
        <w:rPr>
          <w:rFonts w:ascii="Times New Roman"/>
          <w:b w:val="false"/>
          <w:i w:val="false"/>
          <w:color w:val="000000"/>
          <w:sz w:val="28"/>
        </w:rPr>
        <w:t>
      Шекаралары: Айвазовский көшесі: 166, 168, 170, 171, 174, 175; Брусиловский көшесі: 238-ден 281-ге дейін; Вахтангов көшесі: 1-ден 24-ке дейін; Лебедев көшесі: 1-ден 70-ке дейін; Тілендиев көшесі: 256-дан 409-ға дейін; Тұрғыт Озал көшесі: 305-тен 390-ға дейін; Түркебаев көшесі: 263-тен 281-ге дейін.</w:t>
      </w:r>
    </w:p>
    <w:p>
      <w:pPr>
        <w:spacing w:after="0"/>
        <w:ind w:left="0"/>
        <w:jc w:val="left"/>
      </w:pPr>
      <w:r>
        <w:rPr>
          <w:rFonts w:ascii="Times New Roman"/>
          <w:b/>
          <w:i w:val="false"/>
          <w:color w:val="000000"/>
        </w:rPr>
        <w:t xml:space="preserve"> № 557 сайлау учаскесі</w:t>
      </w:r>
    </w:p>
    <w:p>
      <w:pPr>
        <w:spacing w:after="0"/>
        <w:ind w:left="0"/>
        <w:jc w:val="both"/>
      </w:pPr>
      <w:r>
        <w:rPr>
          <w:rFonts w:ascii="Times New Roman"/>
          <w:b w:val="false"/>
          <w:i w:val="false"/>
          <w:color w:val="000000"/>
          <w:sz w:val="28"/>
        </w:rPr>
        <w:t>
      Орталығы: Алматы қаласы, Гагарин даңғылы, 311 үй, Алматы қаласы білім басқармасының "№ 146 мектеп-лицей" коммуналдық мемлекеттік мекемесінің ғимараты.</w:t>
      </w:r>
    </w:p>
    <w:p>
      <w:pPr>
        <w:spacing w:after="0"/>
        <w:ind w:left="0"/>
        <w:jc w:val="both"/>
      </w:pPr>
      <w:r>
        <w:rPr>
          <w:rFonts w:ascii="Times New Roman"/>
          <w:b w:val="false"/>
          <w:i w:val="false"/>
          <w:color w:val="000000"/>
          <w:sz w:val="28"/>
        </w:rPr>
        <w:t>
      Шекаралары: Бөлтірікова көшесі: 1-ден 17-ге дейін; Витебская көшесі: 25, 27, 29, 31; Гагарин даңғылы: 317; Заилийская көшесі: 1-ден 28-ге дейін; Әбіш Кекілбайұлы көшесі: 179-дан 219-ға дейін; Қожабеков көшесі: 2, 4, 12; Линия-20 көшесі: 278, 278А, 280; Лисянский көшесі: 1-ден 5-ке дейін; Лисянский 1-ші көшесі: 1-ден 4-ке дейін; Малахов көшесі: 1-ден 20-ға дейін; Мусин көшесі: 1-ден 8-ге дейін; Нестеров көшесі: 1-ден 8-ге дейін; Радоствец көшесі: 355-тен 415-ке дейін; Розыбакиев көшесі: 275-тен 402-ге дейін; Құсайынов көшесі: 285-тен 328-ге дейін.</w:t>
      </w:r>
    </w:p>
    <w:p>
      <w:pPr>
        <w:spacing w:after="0"/>
        <w:ind w:left="0"/>
        <w:jc w:val="left"/>
      </w:pPr>
      <w:r>
        <w:rPr>
          <w:rFonts w:ascii="Times New Roman"/>
          <w:b/>
          <w:i w:val="false"/>
          <w:color w:val="000000"/>
        </w:rPr>
        <w:t xml:space="preserve"> № 558 сайлау учаскесі</w:t>
      </w:r>
    </w:p>
    <w:p>
      <w:pPr>
        <w:spacing w:after="0"/>
        <w:ind w:left="0"/>
        <w:jc w:val="both"/>
      </w:pPr>
      <w:r>
        <w:rPr>
          <w:rFonts w:ascii="Times New Roman"/>
          <w:b w:val="false"/>
          <w:i w:val="false"/>
          <w:color w:val="000000"/>
          <w:sz w:val="28"/>
        </w:rPr>
        <w:t>
      Орталығы: Алматы қаласы, Алмагүл шағын ауданы, 42 үй, Алматы қаласы білім басқармасының "№ 125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Ерғожин көшесі: 1, 3, 4, 6, 7, 8 корпус 1, 8 корпус 2, 8, 9, 10, 12, 13, 14, 16, 17А, 18, 21, 23,25; Жароков көшесі: 256А-дан 366-ға дейін; Ходжанов көшесі: 5Б, 5В, 5Г, 40, 42В, 42, 44, 48А, 48Б, 48В, 48Г, 48Д, 57/3, 57 / 5 корпус1, 57/5, 57/9, 58В, 58Г, 58/2А, 58/2, 58/4, 58/5, 58/6, 58/7, 59/1, 59/2, 59/3, 59/4, 59/9, 67, 68, 69Д, 70, 72, 75, 76/2, 79, 80; Экспериментальная база көшесі: 19, 21, 25, 25/2, 25/3, 26, 31.</w:t>
      </w:r>
    </w:p>
    <w:p>
      <w:pPr>
        <w:spacing w:after="0"/>
        <w:ind w:left="0"/>
        <w:jc w:val="left"/>
      </w:pPr>
      <w:r>
        <w:rPr>
          <w:rFonts w:ascii="Times New Roman"/>
          <w:b/>
          <w:i w:val="false"/>
          <w:color w:val="000000"/>
        </w:rPr>
        <w:t xml:space="preserve"> № 559 сайлау учаскесі</w:t>
      </w:r>
    </w:p>
    <w:p>
      <w:pPr>
        <w:spacing w:after="0"/>
        <w:ind w:left="0"/>
        <w:jc w:val="both"/>
      </w:pPr>
      <w:r>
        <w:rPr>
          <w:rFonts w:ascii="Times New Roman"/>
          <w:b w:val="false"/>
          <w:i w:val="false"/>
          <w:color w:val="000000"/>
          <w:sz w:val="28"/>
        </w:rPr>
        <w:t>
      Орталығы: Алматы қаласы, Нұр Алатау шағын ауданы, Қазыбек Тауасарұлы көшесі, 33 үй, Алматы қаласы білім басқармасының "№ 189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Нұр Алатау шағын ауданының Темірбек Қожакеев көшесінен бастап, Нұр Алатау шағын ауданының Балбөбек көшесімен (екі жағы) шығыс бағытта Нұр Алатау шағын ауданының Еркеғали Рахмадиев көшесіне дейін, Нұр Алатау шағын ауданының Еркеғали Рахмадиев көшесімен (екі жағы) солтүстік бағытта Бағанашыл шағын ауданына дейін, Бағанашыл шағын ауданының оңтүстік шекарасымен шығыс бағытта Алма 3 бау-бақша серіктестігіне дейін, одан әрі оңтүстік бағытта Ерменсай шағын ауданының батыс шекарасымен оңтүстік бағытта Энергетик бау-бақша серіктестігіне дейін, Энергетик бау-бақша серіктестігінің шығыс шекарасымен оңтүстік бағытта Труд-1 бау-бақша серіктестігіне дейін, Труд-1 бау-бақша серіктестігінің Солтүстік-батыс шекарасымен солтүстік бағытта Дзержинский атындағы бау-бақша серіктестігіне дейін, Дзержинский атындағы бау-бақша серіктестігінің Оңтүстік шекарасымен батыс бағытта Нұр Алатау шағын ауданына дейін, Нұр Алатау шағын ауданының шығыс шекарасымен Нұр Алатау шағын ауданының Балжан Бөлтірікова көшесіне дейін, Нұр Алатау шағын ауданының Балжан Бөлтірікова көшесінің бойымен (екі жағы) батыс бағытта Нұр Алатау шағын ауданының Темірбек Қожакеев көшесіне дейін, Нұр Алатау шағын ауданының Темірбек Қожакеев көшесінің бойымен (шығыс жағы) солтүстік бағытта Нұр Алатау шағын ауданының Бұлбұл көшесіне дейін.</w:t>
      </w:r>
    </w:p>
    <w:p>
      <w:pPr>
        <w:spacing w:after="0"/>
        <w:ind w:left="0"/>
        <w:jc w:val="left"/>
      </w:pPr>
      <w:r>
        <w:rPr>
          <w:rFonts w:ascii="Times New Roman"/>
          <w:b/>
          <w:i w:val="false"/>
          <w:color w:val="000000"/>
        </w:rPr>
        <w:t xml:space="preserve"> № 566 сайлау учаскесі</w:t>
      </w:r>
    </w:p>
    <w:p>
      <w:pPr>
        <w:spacing w:after="0"/>
        <w:ind w:left="0"/>
        <w:jc w:val="both"/>
      </w:pPr>
      <w:r>
        <w:rPr>
          <w:rFonts w:ascii="Times New Roman"/>
          <w:b w:val="false"/>
          <w:i w:val="false"/>
          <w:color w:val="000000"/>
          <w:sz w:val="28"/>
        </w:rPr>
        <w:t>
      Орталығы: Алматы қаласы, Сеченов көшесі, 28/5 үй, "Достар Мед"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567 сайлау учаскесі</w:t>
      </w:r>
    </w:p>
    <w:p>
      <w:pPr>
        <w:spacing w:after="0"/>
        <w:ind w:left="0"/>
        <w:jc w:val="both"/>
      </w:pPr>
      <w:r>
        <w:rPr>
          <w:rFonts w:ascii="Times New Roman"/>
          <w:b w:val="false"/>
          <w:i w:val="false"/>
          <w:color w:val="000000"/>
          <w:sz w:val="28"/>
        </w:rPr>
        <w:t>
      Орталығы: Алматы қаласы, Бұқар жырау бульвары, 45/1 үй, "Керуен-Меdicus"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568 сайлау учаскесі</w:t>
      </w:r>
    </w:p>
    <w:p>
      <w:pPr>
        <w:spacing w:after="0"/>
        <w:ind w:left="0"/>
        <w:jc w:val="both"/>
      </w:pPr>
      <w:r>
        <w:rPr>
          <w:rFonts w:ascii="Times New Roman"/>
          <w:b w:val="false"/>
          <w:i w:val="false"/>
          <w:color w:val="000000"/>
          <w:sz w:val="28"/>
        </w:rPr>
        <w:t>
      Орталығы: Алматы қаласы, Әл-Фараби даңғылы, 71 үй, "Әл-Фараби атындағы Қазақ ұлттық университеті" коммерциялық емес акционерлік қоғамының механика-математика факультетінің оқу корпусының ғимараты.</w:t>
      </w:r>
    </w:p>
    <w:p>
      <w:pPr>
        <w:spacing w:after="0"/>
        <w:ind w:left="0"/>
        <w:jc w:val="both"/>
      </w:pPr>
      <w:r>
        <w:rPr>
          <w:rFonts w:ascii="Times New Roman"/>
          <w:b w:val="false"/>
          <w:i w:val="false"/>
          <w:color w:val="000000"/>
          <w:sz w:val="28"/>
        </w:rPr>
        <w:t>
      Шекаралары: Әл-Фараби атындағы Қазақ ұлттық университетінің жатақханалары Әл-Фараби даңғылының бойы: 71/2, 71/3, 71/4, 71/6, 71/7, 71/8, 71/12,71/17.</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