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5bd4" w14:textId="87a5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 2 "Алматы қаласы Бостандық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2022 жылғы 27 қыркүйектегі № 06 шешімі. Қазақстан Республикасының Әділет министрлігінде 2022 жылғы 28 қыркүйекте № 29855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ауданында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Бостандық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Бостандық ауданының әкімі</w:t>
            </w:r>
            <w:r>
              <w:br/>
            </w:r>
            <w:r>
              <w:rPr>
                <w:rFonts w:ascii="Times New Roman"/>
                <w:b w:val="false"/>
                <w:i w:val="false"/>
                <w:color w:val="000000"/>
                <w:sz w:val="20"/>
              </w:rPr>
              <w:t>2022 жылғы 27 қыркүйектегі</w:t>
            </w:r>
            <w:r>
              <w:br/>
            </w:r>
            <w:r>
              <w:rPr>
                <w:rFonts w:ascii="Times New Roman"/>
                <w:b w:val="false"/>
                <w:i w:val="false"/>
                <w:color w:val="000000"/>
                <w:sz w:val="20"/>
              </w:rPr>
              <w:t>№ 06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Бостандық</w:t>
            </w:r>
            <w:r>
              <w:br/>
            </w:r>
            <w:r>
              <w:rPr>
                <w:rFonts w:ascii="Times New Roman"/>
                <w:b w:val="false"/>
                <w:i w:val="false"/>
                <w:color w:val="000000"/>
                <w:sz w:val="20"/>
              </w:rPr>
              <w:t>ауданы әкімінің 2019 жылғы</w:t>
            </w:r>
            <w:r>
              <w:br/>
            </w:r>
            <w:r>
              <w:rPr>
                <w:rFonts w:ascii="Times New Roman"/>
                <w:b w:val="false"/>
                <w:i w:val="false"/>
                <w:color w:val="000000"/>
                <w:sz w:val="20"/>
              </w:rPr>
              <w:t>11 сәуірдегі № 2 шешіміне</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 № 225 сайлау учаскесі</w:t>
      </w:r>
    </w:p>
    <w:bookmarkEnd w:id="3"/>
    <w:p>
      <w:pPr>
        <w:spacing w:after="0"/>
        <w:ind w:left="0"/>
        <w:jc w:val="both"/>
      </w:pPr>
      <w:r>
        <w:rPr>
          <w:rFonts w:ascii="Times New Roman"/>
          <w:b w:val="false"/>
          <w:i w:val="false"/>
          <w:color w:val="000000"/>
          <w:sz w:val="28"/>
        </w:rPr>
        <w:t>
      Орталығы: Алматы қаласы, "Орбита-2" шағынауданы,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321А, 233, 233А, 235, 237А, 239, 243А, 245, 247, 249, 249А, 251, 251А, 253, 255, 259; "Орбита-2" шағынауданы: 1, 2, 6; "Хан Тәңірі" шағынауданы: 1А, 1Б, 1В, 4, 7, 8, 9, 10, 12, 13, 14, 15, 15А, 16, 17, 18, 18А, 19, 20, 20А, 21, 21А, 22, 22А, 22/10, 23, 23А, 24, 24А, 25; Навои көшесі: 308, 308/11, 309, 310, 310А, 312, 312А, 314, 314А, 316, 318, 320, 322, 323, 324, 326, 328, 397; Самохвалов көшесі: 5; Самохвалов көшесі 1-ші: 5; Шахмет Хусаинов көшесі: 334/4, 338/49.</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Орталығы: Алматы қаласы, "Орбита-2" шағынауданы,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131, 133; "Орбита-2" шағынауданы: 3, 4, 5, 7, 8, 9, 10, 11, 12, 13, 14, 15, 16, 20, 20А, 34, 35, 36, 37, 38.</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Орталығы: Алматы қаласы, "Орбита-2" шағынауданы,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шағынауданы: 17, 17А, 17В, 18, 19, 21, 22, 23, 24, 25, 26, 27, 28, 28А, 28Б, 28В, 29А, 29, 30, 31, 32, 33.</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Орталығы: Алматы қаласы, "Орбита-1" шағынауданы,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Навои көшесі: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шағынауданы: 1, 2, 3, 4, 5, 6, 7, 8, 8Б, 9, 10, 11, 12, 13, 14, 34, 35, 36, 37, 38.</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19, 21, 23А, 23, 25, 27/22; Бах тұйық көшесі: 4, 5, 6, 7, 8, 9, 11; Бокин көшесі: 3А, 3, 3/1, 4, 6А, 6, 8, 10А, 10Б, 10, 12; Журавлев көшесі: 11, 13, 19/1, 21/168, 22, 24/149, 25, 26А, 26, 27, 28, 29, 30, 31, 32, 33, 34/18, 35, 37, 39/16; Әбіш Кекілбайұлы көшесі: 14, 20/150, 31, 33, 35, 37 корпус 1, 37, 39Б, 39, 41, 43А, 43Б, 43, 45, 47, 49А, 49, 53, 55, 59, 61, 65, 67, 69, 71, 73, 75, 77, 79, 81, 83, 85, 87, 87/1, 87/10, 87/2, 87/3, 87/4, 87/6, 87/7, 87/8, 89, 93; Линия-20 көшесі: 206; Охотский тұйық көшесі: 6, 9, 11, 13; Радостовец көшесі: 255, 255/2, 257/1, 259, 261, 263, 265, 267, 271, 273; Розыбакиев көшесі: 155/64, 157А, 157, 159А, 159, 161А, 161, 163А, 165, 167, 169, 181А, 248, 250Б, 250, 266, 270; Тәжібаева Патшайым көшесі: 133/76, 135, 137, 139, 141, 143, 144, 145, 146, 148, 150, 151, 151/1, 152, 153, 154, 156, 158, 160, 162, 164, 166, 168, 174, 178, 180; Өтепов көшесі: 14, 16, 20, 37; Шахмет Хусаинов көшесі: 139/68, 141, 142/66, 143, 144, 145, 146, 147, 148, 149, 150, 152, 154, 155, 156, 157, 158, 159, 160, 161, 162А, 162Б, 162, 163А, 163, 164, 165, 166, 167/23; Шмелев көшесі : 33, 35, 70, 78А, 88.</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"М.В. Ломоносов атындағы № 38 Қазақстан-Ресей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20, 26, 28, 30, 32/24; Березовский көшесі: 2, 4, 6, 8, 13; Гагарин даңғылы: 233 корпус 1, 233 корпус 2, 233 корпус 3, 233 корпус 4, 233 корпус 5, 235; Каблуков тұйық көшесі: 103, 105, 113; Әбіш Кекілбайұлы көшесі: 26, 28, 97А, 97, 99, 101А, 101, 103А, 103А/1, 103, 105А, 105, 107, 109, 111, 113, 115, 117, 119А, 119,129; Короленко көшесі: 7, 8, 10/250, 11, 13; Кулешов көшесі: 1А, 1/18, 2/16, 3, 4, 5, 6, 7, 8, 9, 10, 11, 12, 13, 14, 15, 16, 17/11, 18; Можайский көшесі: 1/229, 5, 6; Радостовец көшесі: 230, 234, 236, 240/5, 277, 281/14, 283, 285, 287, 289, 291, 293, 295, 297, 299; Розыбакиев көшесі: 173/24, 175, 179, 181, 274, 276, 282, 284/17; Сеченов көшесі: 41, 43; Тәжібаева Патшайым көшесі: 182, 190/25; Ходжанов көшесі: 9А, 13; Шахмет Хусаинов көшесі: 172, 174, 179, 180, 187/23.</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"Т.К. Жүргенов атындағы Қазақ ұлттық өнер академиясының жанындағы колледж мектеп-интернат" республикалық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18, 22/14, 24; Гагарин даңғылы: 253; Әбіш Кекілбайұлы көшесі: 123, 129/1, 129/2, 129/3, 129/5, 129/8, 131А, 131Б, 131, 133В, 133 корпус 1, 133, 135, 137А, 137, 139А, 139, 141А, 141, 143, 145, 147, 149; Комаров көшесі: 3, 22; Кулешов көшесі: 21, 22, 24, 26, 28, 30, 31А, 32, 33А, 33Б, 33, 34, 36А, 36, 37/18, 38/17, 39, 40/16, 54, 73, 76; Линия-20 көшесі: 228, 230, 232; Радостовец көшесі: 262/12, 301, 303А, 303, 305, 307, 309, 311, 313, 315/15; Розыбакиев көшесі: 183/22, 185, 187, 189, 191/25, 193/26, 201, 207, 286/20, 288А, 288, 290А, 290, 292А, 292, 294А, 294, 296/23, 298, 310А, 310; Сеченов көшесі: 46/8, 47/10, 58; Тәжібаева Патшайым көшесі: 157 корпус 2, 157 корпус 4, 157, 157/1, 157/3, 157/5, 157/7, 157/8, 159, 192/30, 194, 196, 196А, 198, 200, 202, 204, 206, 214, 218, 220; Торайғыров көшесі: 1; Ходжанов көшесі: 19/35, 21, 24/1, 27, 28, 30, 31/197А, 33, 34/197, 36/210; Шахмет Хусаинов көшесі: 188/26, 189/28, 190, 191, 192, 193, 194, 195А, 195, 197Б, 198, 199, 200, 203, 204/32, 207, 211, 212, 216/6, 226/31; Шишкин көшесі: 2, 5, 20, 21; Шопен көшесі: 45/6, 53, 61, 69/6; Шуберт көшесі: 8.</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шағынауданы: 15, 16, 17, 18, 19, 20, 21, 22, 23, 24, 25, 26, 27, 28, 29, 30, 31, 32, 33.</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Орталығы: Алматы қаласы, "Орбита-3" шағынауданы,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"Орбита-4" шағынауданы: 1, 2, 3, 4, 5, 6, 7, 8, 9, 10, 11.</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xml:space="preserve">
      Орталығы: Алматы қаласы, "Қарғалы" шағынауданы, Кенесары хан көшесі, 18, Алматы қаласы білім басқармасының "Ғ. Мұстафин атындағы № 191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6, 7, 9, 9А, 9Б, 12, 14, 14А, 19А, 21, 22, 25Б, 25В, 25Г, 25Д, 25Ж, 27, 29, 33, 40; "Дарын" шағынауданы : 1, 3, 4, 7, 8, 10, 10А, 10/1, 12, 14, 14/1, 15, 18, 18А, 24, 24А, 31, 31А, 32, 33, 34, 35, 42, 43, 45, 46, 53, 55, 55/1; "Дарын-1" шағынауданы: 2, 3, 4, 5, 6, 7, 8, 10, 11, 12, 13, 14, 15, 16, 17, 18, 19, 20, 21, 22, 24, 25, 26, 27, 28, 29, 30, 31, 47; "Мирас" шағынауданы: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Мұсабаев көшесі: 3, 5, 10, 12, 15, 19, 20, 21, 22, 23, 24, 25, 28.</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Орталығы: Алматы қаласы, "Орбита-3" шағынауданы,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шағынауданы: 26, 27, 55/2; "Орбита-4" шағынауданы: 15, 16, 17, 18, 19, 20, 21, 22, 23, 24, 25, 27, 28, 29, 30, 32, 33, 36, 37, 38.</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Орталығы: Алматы қаласы, "Орбита-3" шағынауданы,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шағынауданы: 24, 25, 28, 29, 30, 31, 33, 36, 37, 38, 39, 40, 41, 42, 43, 46, 47, 48, 49, 50, 51, 52, 52/2, 54, 55.</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шағынауданы: 1, 2, 3, 4, 5, 5Б, 5Е, 6, 7, 7А, 8, 12А, 13, 16, 19, 20, 21, 22.</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Орталығы: Алматы қаласы, Торайғыров көшесі, 29 ,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28/1, 28/10, 28/2, 28/3, 28/4, 28/5, 28/6, 28/8, 28/9; Торайғыров көшесі: 19, 19А, 21, 21/1, 33; Щепкин көшесі: 35, 35А, 37.</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Орталығы: Алматы қаласы, Торайғыров көшесі, 29,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38; Торайғыров көшесі: 11, 11А, 11/39, 13, 15, 17, 25, 27, 29, 39, 41, 43, 45, 45В, 47, 49, 51, 53; Щепкин көшесі: 39.</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Вишневский көшесі 3-ші: 1, 3, 6, 8, 9, 11, 12, 16, 17, 22, 24, 30, 42; Декарт көшесі: 1/135, 1/1, 2/137, 3, 4, 5, 6, 7, 8, 9, 10, 11/44, 12/46, 14/43, 15, 16, 17, 18, 19, 20, 20/3, 21/14, 22, 22/16, 23, 23/9, 24, 25, 26, 27, 28, 29, 30, 31, 32, 33, 34/66; Мельникайте көшесі: 1/139, 2, 3, 4, 5, 5А, 6, 7, 8, 9, 10, 11/48, 12, 13/45, 14, 15, 16, 17, 18, 19, 20, 22, 24, 24А, 25, 26, 27, 28, 29, 30, 31, 32, 33/68; Навои көшесі: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Рысқұлбеков көшесі: 2, 4, 6, 8, 10, 12/30, 14/27, 16, 18; Семятова көшесі: 31/14, 41/13, 43; Ухтомский көшесі: 1А, 1, 3, 4, 5, 6, 7, 8, 9, 10, 11/32, 12, 12/34, 13, 13/29, 15, 16, 17/2, 18, 20, 21, 22, 24А, 24, 26, 28/54; Шахтерская көшесі: 2/133, 3, 4, 5, 6, 7, 8, 9, 10, 11/40, 13/37, 14/39, 15, 16, 17, 18, 19, 20, 21/10, 22, 23, 24/7, 25, 26, 27, 28, 29, 30, 31, 32, 33/60, 34/62; Эйлер көшесі: 1, 2А, 2/129, 3, 4, 5, 6, 7, 8, 9, 10, 11, 11/36, 12/38, 13/33, 14, 15, 16, 17, 18, 19, 20, 21А, 21/6, 22, 23А, 23, 24, 25, 26, 27/56, 28, 30, 32, 34/58.</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154А, 154, 158, 178, 180, 184, 186; Жандарбеков көшесі: 133/60, 135, 136, 137, 142, 143, 144, 149, 150, 151, 169, 180; Жандосов көшесі 21/171; Жароков көшесі: 153, 163, 165, 167, 171А, 171Е; Мыңбаев көшесі: 73/130, 75; Сәтпаев көшесі: 54, 56, 62А, 62Б, 62; Солодовников көшесі: 28; Үмбетбаев көшесі: 162, 164, 166, 179, 188.</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130, 132, 133А, 133Б, 133, 133/1, 133/2, 133/8, 135; Катаев көшесі: 114/118, 115, 116, 119, 125, 128, 132/105; Мыңбаев көшесі: 68, 85, 93, 103, 127/91; Радостовец көшесі: 118, 129; Розыбакиев көшесі: 118, 122, 124, 126; Үмбетбаев көшесі: 114/102А, 116, 130; Өмірзақов көшесі: 113/112, 114/110, 116, 130А, 130, 133/80, 135.</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Орталығы: Алматы қаласы, Гагарин даңғылы, 135А, "Әділет колледжі"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Гагарин даңғылы: 135В, 135Г, 135Д, 135Е, 148, 152; Катаев көшесі: 153, 157, 159, 161, 162, 163, 164, 165, 166, 169, 170, 171, 172, 175, 176, 179; Радостовец көшесі: 152Б, 152В, 152Г, 152Д, 152Е, 152, 152/11, 152/12, 163А, 163, 167А, 169А, 171А, 171, 173А, 173, 175А, 175, 177А, 177Б, 177, 179А, 183; Розыбакиев көшесі: 154А, 154/66А, 156А, 156, 158А, 158, 160А, 160, 162А, 162, 164А, 164, 166, 168А, 168, 170А, 170, 172, 174А, 174, 176А, 176, 178А, 178, 180А, 180, 184А, 184; Сәтбаев көшесі: 64Б, 64В, 64Г; Солодовников көшесі: 21, 23.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Вахтангов тұйық көшесі, 2-2А, Алматы қаласы білім басқармасының "№ 3 оқушылар үйі" коммуналдық мемлекеттік мекемесінің ғимараты.</w:t>
      </w:r>
    </w:p>
    <w:p>
      <w:pPr>
        <w:spacing w:after="0"/>
        <w:ind w:left="0"/>
        <w:jc w:val="both"/>
      </w:pPr>
      <w:r>
        <w:rPr>
          <w:rFonts w:ascii="Times New Roman"/>
          <w:b w:val="false"/>
          <w:i w:val="false"/>
          <w:color w:val="000000"/>
          <w:sz w:val="28"/>
        </w:rPr>
        <w:t>
      Шекаралары: Вахтангов тұйық көшесі: 1, 2, 3, 4А, 4, 5, 7, 8, 9, 10, 11, 12А, 12, 13Б, 13, 14, 15, 16, 17, 18/10, 19, 21, 23А, 23; Вахтангов көшесі: 1, 2А, 2, 3А, 3, 4, 5, 6, 7, 8А, 8, 9А, 9, 10, 11А, 11Б, 11, 12, 13А, 13Б, 13, 14, 15, 16, 18А, 18, 18/10, 20А, 21, 22А, 22Б, 23А, 24А, 24; Жандосов көшесі: 29А, 29Б, 29В, 29Г, 29, 31А, 31Б, 31, 33А, 33Б, 33, 35А, 35, 37А, 37Б, 37В, 37Г, 37, 45А; Лебедев тұйық көшесі: 6А, 7А, 7, 8; Линия-20 тұйық көшесі: 1, 2А, 2 корпус 1, 2, 3, 4, 6, 7, 8, 9А, 9, 10, 11, 12, 13А, 13, 14, 15, 16, 17А, 17, 19, 20, 22, 24, 25, 26, 27А, 28, 30А, 30, 32; Линия-20 көшесі: 126А, 126, 129, 130, 132, 134/8, 136, 138, 140, 142, 144, 146, 148, 150А; Линия-22 көшесі: 39, 41, 43А, 43; Розыбакиев көшесі: 111, 113А, 115, 117, 186, 188, 190; Тәжібаева Патшайым көшесі: 97А, 97Б, 97В, 97Г, 97, 99, 100, 102, 104, 106.</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124, 130, 130/2; Мыңбаев көшесі: 98; 115; Радостовец көшесі: 124, 140, 144, 146, 161/158; Розыбакиев көшесі: 35А/122, 37А, 39А, 41А, 43А, 45А, 47, 53/113, 136, 138, 140; Сәтпаев көшесі: 75, 77, 79, 89, 91, 93, 95, 97; Тәжібаева Патшайым көшесі: 3, 5, 6; Шахмет Хусаинов көшесі: 3, 5, 22Б, 22/126, 24, 26, 28, 30, 32, 34, 36, 38, 40/117.</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150; Бутлеров көшесі: 131, 154, 156; Рахманинов көшесі: 160, 163, 172; Сәтпаев көшесі: 103, 105А, 109, 111А, 111; Тұрғыт Озал көшесі: 222, 233, 235А, 235/152, 237, 240, 242, 247/107; улица Туркебаева: 232/158, 238, 244, 246.</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"М. Мақатаев атындағы № 140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164 корпус 10, 164 корпус 2, 164 корпус 4, 164 корпус 5, 164 корпус 7, 164 корпус 8, 190, 198/229, 200, 202, 202/1, 204А, 204, 206, 208; Айвазовский көшесі: 124, 126, 135; Брусиловский көшесі: 208, 218, 228, 230, 231А, 231, 232, 233, 235, 237, 241А, 247А, 247, 249, 255; Маршак көшесі: 119, 125, 131, 149А, 150/160, 151/123, 162, 184, 186/121; Прокофьев көшесі: 235, 237, 239, 240А, 240/180, 244; Сәтпаев көшесі: 119, 127, 133/1, 133/2, 133/3, 133/4, 133/5; Тілендиев көшесі: 231/129, 244, 246, 248, 250, 252, 254; Түркебаев көшесі: 217/162, 221, 233, 234, 247, 251, 253, 255А, 255/115.</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Сәтбаев көшесі: 86, 88Г, 90А, 90/10, 90/16, 90/20, 90/36, 90/38, 90/43, 90/52, 90/54, 90/55, 90/61, 90/63, 90/64, 90/65, 90/66, 90/67.</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 Ганди атындағы № 92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5, 5/1, 7, 9, 13, 17, 19, 21, 21/1, 21/2; Желтоқсан көшесі: 200А, 202А, 204А, 206А, 206, 229Г, 229Д, 233А; Назарбаев даңғылы: 221, 223А, 223, 225А, 225, 229, 231, 235А, 235Б, 235В, 235, 237А, 237, 239, 241, 243, 245, 247А, 247; Панфилов көшесі: 197, 199, 201А, 201, 203, 204А, 204, 205, 206А, 208, 210, 220А; Республика Алаңы: 4; Тимирязев көшесі: 2А, 2Б, 2В, 2Д, 2.</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41/2, 41/3, 45; Байтұрсынұлы көшесі: 164, 166, 174, 176, 177, 178, 179 корпус 2, 179 корпус 3, 179 корпус 4, 179 корпус 5, 179 корпус 6, 179, 180, 181, 185А, 185Б, 185, 191, 195, 199; Володарский көшесі: 33, 40А, 41, 44, 51, 60, 61, 64, 68, 70; Қаратаев көшесі: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Кирпичнозаводская көшесі: 44, 46; Кирпичнозаводская көшесі 1-ші: 3, 10А, 18, 20, 22; Кирпичнозаводская көшесі 2-ші: 1, 8, 9, 15, 16, 17, 18, 24, 40; Кирпичнозаводская көшесі 3-ші: 1, 7, 8, 11, 14, 15, 17, 18, 19, 20, 21, 23; Кирпичнозаводская көшесі 5-ші: 3, 7А, 9А, 9, 11/48, 15, 17, 19, 21, 25, 27, 29А, 29, 31Б; Кирпичнозаводская көшесі 6-ші: 22А, 40, 48, 62; Марков көшесі: 54, 60, 70; Минусинская көшесі: 13А, 13, 15, 17, 20Б, 20Г, 23, 29, 30, 31, 40, 43, 51, 53, 57; Попов көшесі: 1/25, 2Б, 3А, 5, 6, 7/52, 9, 10, 11, 12/14А, 13, 14/5; Революционная көшесі: 7; Сейфуллин даңғылы: 574, 574/1 корпус 1, 574/1 корпус 2, 574/1 корпус 3, 574/1, 574/5, 580.</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Шекаралары: Әл-Фараби даңғылы: 61/26, 63/17, 65, 67; Бальзак көшесі: 1, 2, 3А, 3, 3/1, 4, 5, 7, 8Б, 8В, 8, 9, 11, 12А, 12, 13, 14А, 14, 15, 16, 17, 18, 19, 20, 21А/34, 21Б, 21, 27, 29, 31, 33, 35, 37, 39, 41, 43, 45; Қасымов көшесі: 21, 22, 23, 24, 25, 26, 27, 31, 32, 33, 34, 38/15, 48, 50, 52, 54, 58, 60А, 60, 62, 64; Попов көшесі: 15, 17/6, 19/19А, 21, 23/12, 27, 29, 33, 35, 36, 37, 38/14; Тимирязев көшесі: 34, 36/2; Шашкин көшесі: 1/2, 4, 5Б, 6, 8, 9А, 9Б, 9В, 9, 10, 11, 13, 14А, 14, 15, 16, 20, 22.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Орталығы: Алматы қаласы, Сәтбаев көшесі, 22В,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Байтұрсынұлы көшесі: 122/22, 124Б, 125, 127, 129А, 129, 130/25, 133, 135, 138/27, 141, 143; Бұқар Жырау бульвары: 1/121, 2, 3А, 4, 5, 10/1, 12, 15, 19, 23; Ғабдуллин көшесі: 2, 4, 5, 6, 8А, 8, 10, 12, 14, 16, 17, 18, 20, 24А/48, 24; Лысенко көшесі: 22, 24, 26/19; Марков көшесі: 20, 22; Минин көшесі: 10, 22, 24, 26; "Керемет" шағынауданы: 1, 3, 5, 7; Никитин көшесі: 2, 5, 8, 9, 13, 14, 15/7, 16, 24, 25, 27, 29, 38; Пожарский көшесі: 5, 7, 13Б, 19, 27; Политехникалық көшесі: 1, 2А, 5А, 5, 6, 14/6, 16А, 17, 18, 19А, 19, 20, 22, 24, 28, 30; Римский-Корсаков көшесі: 2/6, 4, 6А, 6Б, 6В, 6, 8, 10, 10/1, 12, 14, 16, 17, 19, 21, 25А, 25, 27/15; Сәтбаев көшесі: 22, 22/1, 22/2, 22/5, 24, 26, 28; Тимирязев көшесі: 1, 3, 5А, 5, 7; Тютчев көшесі: 1, 4, 6; Шумный тұйық көшесі: 3, 4, 5, 8, 8/1, 10, 11.</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Абай даңғылы: 10Б, 10, 12Б, 12/38А, 16, 20/1, 20/14, 20/15, 20/16, 20/17, 20/18, 20/22, 20/3, 20/5, 24; Байсейітова көшесі: 38, 40, 40/1, 42, 45, 47/20, 49; Желтоқсан көшесі: 168А, 170, 177А, 177Б; Назарбаев даңғылы: 187, 189, 189/1, 189/2, 193.</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26А, 28, 28 жатақхана-4А, 28 жатақхана-5, 28 жатақхана-6; Желтоқсан көшесі: 181; "Керемет" шағынауданы: 6; Наурызбай батыр көшесі: 125, 152, 154А; Сәтбаев көшесі: 3А, 5А, 5Б, 5, 7А, 16А, 16Б, 16, 18А, 18В, 18Г, 18Д, 18, 20А, 20; Сейфуллин даңғылы: 540, 540А, 542; Байланыс техникумы көшесі: 1, 5, 8, 13, 14, 25, 33, 35, 38, 39, 49, 50, 56, 66, 72, 83, 109, 115, 117, 119, 131.</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p>
      <w:pPr>
        <w:spacing w:after="0"/>
        <w:ind w:left="0"/>
        <w:jc w:val="both"/>
      </w:pPr>
      <w:r>
        <w:rPr>
          <w:rFonts w:ascii="Times New Roman"/>
          <w:b w:val="false"/>
          <w:i w:val="false"/>
          <w:color w:val="000000"/>
          <w:sz w:val="28"/>
        </w:rPr>
        <w:t>
      Шекаралары: Абай даңғылы: 34/96, 36, 40; Байтұрсынұлы көшесі: 86/88, 90/92, 96/1, 98, 98/1, 98/2, 100, 104, 106/29, 110; Қашғар көшесі: 64А, 64, 77, 79, 81, 83, 85; Масанчи көшесі: 81, 83А, 83, 85А, 85, 87, 89, 91, 93, 95, 97, 98А, 98Б, 98В, 98, 98/11, 98/20, 99, 100, 102, 104, 106, 108; П.Гидрометқызмет көшесі: 9, 15, 27; Сәтбаев көшесі: 7, 9А, 9Б, 9, 15, 17, 19, 21, 23, 25, 27; Сейфуллин даңғылы: 546, 597В, 597/7.</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Орталығы: Алматы қаласы, Сәтбаев көшесі, 22, "Қ.И.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Ғабдуллин көшесі: 1, 3; Сәтбаев көшесі 22В.</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 71/1, 71/5, 71/9, 71/10.</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71/12, 71/13, 71/14, 71/15, 71/16, 71/18, 71/19, 71/21, 71/22, 71/24, 71/26, 77/1, 77/2, 77/3, 77/7, 118/10, 118/51, 118/52, 118/8, 118/9, 120А, 120/11, 120/12, 120/17, 120/18, 120/19, 120/23, 120/24, 120/25, 120/27, 120/30, 120/32, 120/35, 120/37, 120/38, 120/39, 120/40, 120/41, 120/63, 120/71, 124, 124/1, 126/1, 130, 144; Бәйшешек көшесі: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Байтұрсынұлы көшесі: 145/26, 147А, 147Б, 147, 159, 161, 163, 169Б, 169/11; Бальзак көшесі: 2А; Володарский көшесі: 2А, 2/1, 3А, 15; Ғабдуллин көшесі: 9, 26, 26А, 28, 44, 46, 48, 50/29, 52, 54; Марков көшесі: 13, 24А, 24, 24/1, 26/11А, 28В, 29, 30А, 30, 31, 33, 34, 35/13А, 36/19, 39А, 39Б, 39, 43, 47А; Минусинская көшесі: 11, 11А; Нахимов көшесі: 25/14, 27, 29/13; Невский көшесі: 4, 5А, 5, 6А, 6, 7, 9, 11А, 12, 14; Огородная көшесі: 1А, 1, 4, 6, 8А, 8/10, 12 корпус 1, 12, 16; Пирогов көшесі: 1/3, 3, 5, 7, 11, 12, 15, 28, 30А, 32, 34, 35/13А; Римский-Корсаков көшесі: 3; Тимирязев көшесі: 13, 15А, 15, 17, 21, 25, 27, 29, 30А/45А, 31, 32А, 32Б, 32Г, 32/2, 33, 37, 39.</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Орталығы: Алматы қаласы, "Көктем-3" шағынауданы, 23, Алматы қаласы білім басқармасының "№ 51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50, 50А; Байзақов көшесі: 282, 298, 300; "Көктем-3" шағынауданы: 4, 5, 6, 7, 8, 9, 10, 12, 13, 15, 16, 17, 18, 19, 20, 22/1, 24 корпус 1, 24.</w:t>
      </w:r>
    </w:p>
    <w:p>
      <w:pPr>
        <w:spacing w:after="0"/>
        <w:ind w:left="0"/>
        <w:jc w:val="left"/>
      </w:pPr>
      <w:r>
        <w:rPr>
          <w:rFonts w:ascii="Times New Roman"/>
          <w:b/>
          <w:i w:val="false"/>
          <w:color w:val="000000"/>
        </w:rPr>
        <w:t xml:space="preserve"> № 262 cайлау учаскесі</w:t>
      </w:r>
    </w:p>
    <w:p>
      <w:pPr>
        <w:spacing w:after="0"/>
        <w:ind w:left="0"/>
        <w:jc w:val="both"/>
      </w:pPr>
      <w:r>
        <w:rPr>
          <w:rFonts w:ascii="Times New Roman"/>
          <w:b w:val="false"/>
          <w:i w:val="false"/>
          <w:color w:val="000000"/>
          <w:sz w:val="28"/>
        </w:rPr>
        <w:t>
      Орталығы: Алматы қаласы, Сәтбаев көшесі, 29/3, "Орталық стадион"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шағынауданы: 26, 27, 30, 41, 42, 43, 44, 44А, 47, 50, 51; Нахимов көшесі: 11; Пчеловодная көшесі: 4, 6А, 6, 8, 10, 12А, 12, 19; Сәтбаев көшесі: 29/3, 30А, 30/181, 30/1, 30/2, 30/8, 30/9.</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"Көктем-2" шағынауданы: 1, 2, 3, 4, 5, 6, 7, 8, 9, 10, 11, 11А, 12, 13, 14, 15; Тимирязев көшесі: 41.</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шағынауданы: 28, 29; "Көктем-2" шағынауданы: 16, 17, 18, 19, 20, 21, 22; "Көктем-3" шағынауданы: 1, 2, 3; Тимирязев көшесі: 43; Шагабутдинов көшесі: 170, 189А, 217, 219.</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52А, 54А, 54/1, 56Б, 56В, 56; Байзақов көшесі: 289; Биокомбинат көшесі: 20, 20/1; Манас көшесі: 24А, 24Б, 24В, 24/58, 32А; Сәтбаев көшесі: 29А, 29Б, 29В</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14А, 14, 14/1, 16А, 16/72, 45/73, 47А, 47, 49, 53; Нұрлы Жол көшесі: 107/80, 109, 111, 113, 115, 117; Сәтбаев көшесі: 33/51, 35А, 37А, 37; Текстильная көшесі: 74, 76; 24-маусым көшесі: 30.</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Әуезов көшесі: 84, 88, 104А, 104Б, 106/34, 108А, 108Б, 108, 110А, 110, 112/15, 127, 129, 145А/36, 145Б, 145Г, 145/2; Жандосов көшесі: 1, 3, 5, 7, 9/145Д, 10/55, 11А, 11, 12, 13, 15, 16, 17, 18, 19/158, 19/1, 22, 26, 28, 30, 32; Жароков көшесі: 150А, 150Б, 150В, 154А, 154Б, 156А, 156, 169; Клочков көшесі: 128, 130; Манас көшесі: 57А, 57, 59А, 59, 61, 63А, 63; Мыңбаев көшесі: 38, 44; Өзтүрік көшесі: 3, 5, 9А, 11, 13; Сәтбаев көшесі: 30Б, 30В, 30Г, 32А, 32, 38, 42А, 42, 44А, 44, 47, 48, 50; Солодовников көшесі: 3/140; Сыпатаев Ербол көшесі: 117.</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152, 154; Клочков көшесі: 105, 107, 115, 117, 119, 137; Мыңбаев көшесі: 67; Сәтбаев көшесі: 53, 55, 63; Сыпатаев Ербол көшесі: 117А, 121/50, 123, 134, 136, 138.</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Орталығы: Алматы қаласы, "Көктем-1" шағынауданы, 26А, Алматы қаласы білім басқармасының "М. Базарбаев атындағы № 138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"Көктем-1" шағынауданы: 1, 1А, 2, 3, 4, 5, 6, 7, 8, 9, 10, 12, 13, 14, 15, 16, 17, 18, 19, 20, 21, 22, 23, 45, 46.</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311/70; Ғабдуллин көшесі: 72, 74, 76А, 76Б, 76, 78, 80, 82/56; Манас көшесі: 58, 60, 62, 64, 66; Тимирязев көшесі: 47/317, 49, 51А, 51, 53, 55А, 55Б, 55, 57А, 57Б, 57В, 57, 57/6, 59А, 59Б, 59, 61/68.</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305, 307; Бұқар Жырау бульвары: 40А, 40, 42, 44А, 44, 46, 48, 50А, 50, 52, 54; Ғабдуллин көшесі: 49, 51А, 53А, 53Б, 53, 55, 57, 59А, 59Б, 59В, 59; Манас көшесі: 48, 50, 52А, 52, 54.</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p>
      <w:pPr>
        <w:spacing w:after="0"/>
        <w:ind w:left="0"/>
        <w:jc w:val="both"/>
      </w:pPr>
      <w:r>
        <w:rPr>
          <w:rFonts w:ascii="Times New Roman"/>
          <w:b w:val="false"/>
          <w:i w:val="false"/>
          <w:color w:val="000000"/>
          <w:sz w:val="28"/>
        </w:rPr>
        <w:t>
      Шекаралары: Әуезов көшесі: 114/14, 116, 118/69, 161, 163А, 163/71; Байзақов көшесі: 293; Бұқар Жырау бульвары: 59, 60, 61А, 61, 63, 65А, 65, 67, 75/3; Жандосов көшесі: 4, 34А, 36; Клочков көшесі: 154; Манас көшесі: 34А/8А, 69, 71/57, 73А, 73/58; Өзтүрік көшесі: 2/67, 4, 6, 8, 10, 12.</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кәсіпорнының ғимараты.</w:t>
      </w:r>
    </w:p>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182, 184, 186, 188, 190, 192, 194, 196А, 198, 200, 217, 219, 221, 223/1, 225; Клочков көшесі: 163, 169, 176, 217; Нұрлы Жол көшесі: 189, 189/1; Сыпатаев Ербол көшесі: 210, 212, 214; Тимирязев көшесі: 44, 46, 48, 81, 81/1, 81/2, 83А, 83, 85.</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Егізбаев көшесі: 2/138, 4, 6А; Кәрімов көшесі: 214/1, 220, 222А, 235; Линия-20 көшесі: 1/136, 2А, 2/134, 3, 4, 5, 6, 7, 8, 9, 10, 11, 12, 13, 14, 15, 16, 17А, 17, 19, 20А, 20/129, 20/1, 20/2, 23, 24, 28, 30, 42/76, 44, 46, 48, 62/52, 64, 66, 68, 70, 72А, 72, 76, 78, 80, 82, 84 корпус 5, 84, 86, 88; Линия-22 көшесі: 12А, 13А, 12; Мыңбаев көшесі: 127, 133/19, 135/8, 137А, 137, 138, 141; Розыбакиев көшесі: 81, 83, 85, 103; Сәтбаев көшесі: 74, 76А, 78, 80, 101, 105; Солодовников көшесі: 46, 48; Тәжібаева Патшайым көшесі: 71.</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193Б, 193В, 193Г, 193, 194, 195А, 196, 198, 200, 202А, 202, 204, 206, 208, 208/2, 210, 216, 218, 220, 222, 224, 226/95; Жандарбеков көшесі: 191А, 191Б, 193, 195, 204, 205, 206, 207, 208, 209, 210, 211, 212, 213, 214, 215, 216, 217, 217/1, 218 корпус 1, 218, 219, 220, 221, 222, 223, 224, 225, 226, 227, 228, 229, 230, 231, 232, 233, 234, 235, 236, 237, 238/91; Жароков көшесі: 164, 166, 168, 187Б/42, 187/1, 191, 193, 195, 197, 199, 201, 203, 205А, 205, 207, 209, 211; Тимирязев көшесі: 97, 99.</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Гагарин даңғылы: 135К, 135/10, 135/9, 186А; Катаев көшесі: 184, 186; Радостовец көшесі: 152З, 152К, 152Л, 152/1, 152/10, 152/14, 152/2, 152/3, 152/4, 152/5, 154А, 156, 185, 187А, 187, 187/1, 189, 191, 193, 195, 197А, 197, 199А, 199, 201, 203А, 203/105; Розыбакиев көшесі: 125/1, 125/2, 125/3, 125/4, 125/5, 125/76, 200/78, 204, 208; Тимирязев көшесі: 99/1, 101, 103.</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 82, 84, 94А, 94Б, 94В, 94, 94/1, 94/2, 94/3, 94/4, 94/5; Әбіш Кекілбайұлы көшесі: 1, 3, 5, 7, 9, 11, 13, 15, 17, 19, 21А, 21, 23А, 23, 25, 27, 29; Тимирязев көшесі: 78, 80А, 80, 107/192, 111А, 113.</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Орталығы: Алматы қаласы, "Көктем-3" шағынауданы, 11, "Қалалық паллиативтік көмек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Орталығы: Алматы қаласы, Байзақов көшесі, 299А, шаруашылық жүргізу құқығындағы "Балалар қалалық клиникалық жұқпалы аурулар ауруханасы"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Орталығы: Алматы қаласы, Байзақов көшесі, 295 үй, шаруашылық жүргізу құқығындағы "Изатима Жекенова атындағы қалалық клиникалық жұқпалы аурулар ауруханасы"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Орталығы: Алматы қаласы, Жандосов көшесі, 6, "Орталық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129А, "Ұлы Отан соғысы мүгедектеріне арналған республикалық клиникалық госпиталь" республикалық мемлекеттік қазынашылық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Орталығы: Алматы қаласы, Бәсенов көшесі, 2, "Б.У. Жарбосынов атындағы урология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Орталығы: Алматы қаласы, Манас көшесі, 40, "Балалар шұғыл медициналық жәрдем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Орталығы: Алматы қаласы, Өтепов көшесі, 3, "Қалалық паллиативтік көмек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"Алматы құрылыс және халықтық кәсіпшілік колледжі" коммуналдық мемлекеттік қазыналық кәіспорнының ғимараты.</w:t>
      </w:r>
    </w:p>
    <w:p>
      <w:pPr>
        <w:spacing w:after="0"/>
        <w:ind w:left="0"/>
        <w:jc w:val="both"/>
      </w:pPr>
      <w:r>
        <w:rPr>
          <w:rFonts w:ascii="Times New Roman"/>
          <w:b w:val="false"/>
          <w:i w:val="false"/>
          <w:color w:val="000000"/>
          <w:sz w:val="28"/>
        </w:rPr>
        <w:t>
      Шекаралары: Айманов көшесі: 201, 203А/8, 203, 205А, 205, 207, 209/11, 234, 236, 238/6, 240, 242, 244, 246/9; Бабаев көшесі: 4, 6А; Бәсенов көшесі: 15; Гагарин даңғылы: 137, 139, 141, 143, 145, 147, 149, 151, 190, 192, 194, 196А, 196, 198, 200, 202; Жандарбеков көшесі: 241А, 247, 251/4, 253, 255, 257, 259/7; Жароков көшесі: 215А, 215, 217А, 217Б; Тимирязев көшесі: 50, 50/1, 52, 54А, 54, 56А, 56, 58, 60/188, 64, 66А, 66; Үмбетбаев көшесі: 200А, 210А, 210, 212, 214, 218, 220/13.</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Бәсенов көшесі: 10 корпус 1, 10 корпус 2, 10 корпус 3, 10, 25, 27А, 27, 29/225; Гагарин даңғылы: 143А; Катаев көшесі: 196, 198, 200, 202, 204, 208, 210, 212, 214, 216, 218; Радостовец көшесі: 154, 158, 158/1, 160, 162, 170, 172, 178, 180, 182, 184, 186, 188, 207, 209, 211, 213, 215/23, 223, 229, 229Б, 231А, 231, 233, 235, 237; Розыбакиев көшесі: 210/74, 212, 214, 216, 218, 220, 222, 230; Тимирязев көшесі: 68, 70, 72, 74; Өмірзақов көшесі: 141, 145, 161, 163, 165; Өтепов көшесі: 19, 19А, 21, 21А.</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153/8, 157А, 159А, 159Б, 159, 161А, 161, 163, 165, 167/10, 181, 185, 187, 189, 191, 195/2, 197, 199, 201, 203, 205/1, 206Г, 206Д, 206Е, 206Л, 206М, 208А/8, 209, 210/35, 218, 230; Жароков көшесі: 251/10, 255/10, 261/9; Журавлев көшесі: 5/17, 7/214; Иванов-Сокольский көшесі: 2/137, 3, 9/253, 11, 13, 14, 15, 16, 17, 18, 20, 22, 24/252, 35, 37/181А, 39, 40/2, 41, 43; Кемеровская көшесі: 1, 4, 10, 12, 13, 14, 15, 16, 17, 18, 19, 22/256; Қырғызская: 3, 4, 5, 6, 10/263, 11, 12, 13, 14, 16, 17, 18, 22; Радостовец көшесі: 198, 200А, 200/44, 202, 204А, 204, 206, 208, 212А, 218/12, 220, 222, 224, 226, 228; Сеченов көшесі: 1/42, 3, 4, 5, 6, 7, 8, 9, 10, 11, 12, 13, 15, 19/10, 21, 22, 23, 24, 25, 27; Си Синхай көшесі: 9/265, 12, 17, 19, 24; Сыпатаев Ербол көшесі: 143/1; Өтепов көшесі: 4/249, 6, 9А, 9Б, 9В, 9, 11А, 11Б, 11, 12, 13, 17; Шмелев көшесі: 4, 18, 24, 30; Шопен көшесі: 1, 1/1, 3, 5, 6, 7, 8, 10, 16/4, 18, 20/22, 22, 23, 24, 25, 26/3.</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Бабаев көшесі: 31, 33, 34, 35, 36/130, 38; Бәсенов көшесі: 16, 16/1, 39А, 39, 41, 41/1, 41/2, 43, 45, 47/200; Линия-20 көшесі: 178, 180, 182, 184, 186, 188, 190А, 190/41, 192/40, 194, 198; Розыбакиев көшесі: 125/7, 131, 133, 137, 139/31, 143, 145, 153А, 153Б, 153В, 153, 238А, 238, 240, 242, 244; Тәжібаева Патшайым көшесі: 105, 107 корпус 1, 107, 109, 111, 113А, 113, 115, 116, 117/39, 118, 119/38, 120, 121, 122, 126, 128/37, 132; Тимирязев көшесі: 78/1; Өтепов көшесі: 23; Шахмет Хусаинов көшесі: 111А, 111, 113, 114, 115.</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"М.В.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Браун көшесі: 8, 11, 12, 13, 13/1, 14; Гагарин даңғылы: 277/7, 287, 287/1, 287/2, 303, 309, 311А; Дунаевский көшесі: 4, 8, 10/308, 22; Қожабеков көшесі: 9, 11, 13, 15/338, 17 корпус 1, 17 корпус 2, 21; Могилевская көшесі: 3, 9, 13; Радостовец көшесі: 292, 323А, 323, 328/14, 333А, 335, 351, 357; Розыбакиев көшесі: 320, 322/24; Сеченов көшесі: 63, 66, 76, 82, 91, 95/9; Шопен көшесі: 85, 86, 87, 88А, 89/5; Штраус көшесі: 6, 10.</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Орталығы: Алматы қаласы, "Қазақфильм" шағынауданы,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4А, 4, 8, 16А, 16Б, 18, 20, 22, 24, 26, 28, 30; "Бағанашыл" шағынауданының Вишневая көшесі: 7А, 7, 10, 12, 13, 14, 16, 18, 19, 21, 22, 23, 24, 27, 29, 30, 32, 34, 36; "Нұр Алатау" шағынауданының Мәртебе көшесі: 1, 2, 3, 5, 7, 9, 9/1, 10А, 10, 11А, 11, 13, 14, 15, 16, 16/1, 17, 17/1, 19, 21, 23, 25, 27, 29, 33, 35, 37, 39, 39/1, 41А, 41, 47, 49; "Қазақфильм" шағынауданы: 19А, 19Б, 24, 29, 30, 31, 32, 33, 34А, 35А, 35, 36, 37, 38, 40, 41А, 41, 42, 43, 44Б, 44, 46, 51, 55; Новая көшесі: 2.</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Орталығы: Алматы қаласы, "Қазақфильм" шағынауданы, 15А, Алматы қаласы білім басқармасының "№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38, 39; "Қазақфильм" шағынауданы: 8, 10, 11, 12, 13, 14, 15А, 15, 16, 17, 18, 19, 20, 21, 22, 23, 25, 26, 27, 28.</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Орталығы: Алматы қаласы, "Қазақфильм" шағынауданы, 15А, Алматы қаласы білім басқармасының "№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"Бағанашыл" шағынауданының Алмалы көшесі: 1, 2/3, 2/4, 3, 5, 6, 7, 8Г, 8, 8/1, 9, 10А, 11, 12, 13, 15, 16, 17, 18, 19, 20, 21, 23, 24, 25, 26, 27, 29, 31А, 31, 33, 35А, 35, 37А, 37, 40, 42, 43, 45, 49; "Бағанашыл" шағынауданының Алмалы тұйық көшесі: 1А, 1, 2, 5, 7, 8, 9, 11, 33, 35; "Бағанашыл" шағынауданының Водопроводная көшесі: 1, 2, 3, 4, 5, 6, 6/1, 7А, 7Б, 7, 7/2, 8; "Бағанашыл" шағынауданының Восточная көшесі: 1, 2/23, 2/26, 2/27, 2/28, 8/11, 8/14, 8/8, 9, 11, 12, 13, 15, 17, 24/35; "Бағанашыл" шағынауданының Грушевая көшесі: 1, 2, 3, 4, 5, 6А, 6, 9, 11, 11/1, 13, 15, 19, 21, 23А, 23, 25А, 25, 25/1, 27, 29А, 29, 31, 41; "Бағанашыл" шағынауданының Зеленая көшесі: 1, 2, 3, 5А, 5, 6А, 7, 8, 9А, 9Б, 9, 10, 10/2, 12А, 12, 14А, 14; "Қазақфильм" шағынауданы: 4, 6, 7Б , 7; "Бағанашыл" шағынауданының Молодежная көшесі: 1, 2, 3, 4, 5, 6, 7, 8, 9, 10; "Бағанашыл" шағынауданының Подгорная көшесі: 2А, 2Б, 2В, 2, 3А, 3Б, 3, 4Б, 4, 5А, 5Б, 5, 5/1, 6А, 6, 7, 8, 10Б, 11А, 11, 12, 13А, 13, 14А, 14, 15, 16, 17А, 17Б, 17, 18А, 18, 19А, 19, 21А, 21, 22, 23А, 23, 24Б, 24, 25, 26, 27, 28, 28/1, 29, 31, 33, 33/1, 35А, 35, 36, 37, 43, 45, 48Б, 48В, 55, 55/1; "Нұр Алатау" шағынауданының Рахмадиев көшесі: 2/1, 2/10, 2/11, 2/12, 2/2, 2/3, 2/4, 2/5, 2/6, 2/7, 2/8, 2/9, 4/1, 4/10, 4/11, 4/12, 4/13, 4/2, 4/3, 4/4, 4/5, 4/6, 4/7, 4/8, 4/9, 6; "Алатау-2" бау-бақша серіктестігі: 3, 5, 6, 7, 9, 10Б, 11, 14, 15/1, 16, 17, 22, 23, 29, 34, 35, 37, 39А, 39 корпус 1, 39, 40, 42А, 47, 48, 49, 51, 53, 54, 57, 59, 61, 62, 63, 65, 66, 68, 69, 74А, 74, 75, 76, 84/1, 85, 86/1; "Бағанашыл" шағынауданының Санаторная көшесі: 1/1, 2, 3А, 3, 4, 5, 7, 8, 9, 10А, 10, 11, 12, 13А, 13, 14Б, 14, 15, 17, 18, 19, 20, 21Б, 21, 22, 23А, 23, 25, 26, 30, 34, 36, 38/10, 38/11, 38/12, 38/13, 38/14, 38/16, 38/17, 38/28 блок 13, 38/28 блок 15, 38/28 блок 4, 38/28 корпус 1, 38/28 корпус 3, 38/7, 40, 42, 44; "Бағанашыл" шағынауданының Строительная көшесі: 1, 3, 4, 5, 7, 8, 9, 10, 11, 11/1, 12, 13, 14, 15, 16, 18А, 18Б, 18, 20; "Бағанашыл" шағынауданының Сырғабеков көшесі:1,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p>
      <w:pPr>
        <w:spacing w:after="0"/>
        <w:ind w:left="0"/>
        <w:jc w:val="both"/>
      </w:pPr>
      <w:r>
        <w:rPr>
          <w:rFonts w:ascii="Times New Roman"/>
          <w:b w:val="false"/>
          <w:i w:val="false"/>
          <w:color w:val="000000"/>
          <w:sz w:val="28"/>
        </w:rPr>
        <w:t>
      Шекаралары: Әуезов көшесі: 132/94, 134, 136А, 136Б, 136, 138А, 138, 140, 175А, 175Б, 175, 179А, 179, 181А, 181, 183; Ғабдуллин көшесі: 88А, 88/81, 90, 92; Жароков көшесі: 206, 210А, 210, 210/1, 212, 214Б; Манас көшесі: 83, 85, 87, 89; "Ботаникалық бақ" шағынауданы: 1, 2, 3, 4, 5, 5Г, 6, 7, 7/10, 7/3, 7/4, 7/5, 7/6, 7/8, 8/1, 8/2, 8/3, 8/4, 8/6, 8/7, 8/8, 8/9, 9, 10, 11/1, 12/1, 12/2, 13, 13/1, 14/1, 14/2, 15, 16, 17, 18, 19, 20, 22, 29, 30, 31, 32, 33А, 33; Си Синхай көшесі: 1, 1/1, 3, 5; Тимирязев көшесі: 36Д, 42, 42/3, 42/4, 67А, 67/91, 69, 71А, 71, 73, 75/140, 79; Өтепов көшесі: 2.</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Әуезов көшесі: 122А, 122Б, 122В, 122, 124, 126А, 126Б, 126В, 126, 128, 130/73, 165А, 165, 167, 169, 171, 173А, 173; Бұхар Жырау бульвары: 60А, 62, 64А, 64; Ғабдуллин көшесі: 63, 65, 67Б, 69, 71; Клочков көшесі: 156, 158, 166, 168, 170; Манас көшесі: 75А, 75Г, 75, 77А, 77Б, 77; Нұрлы Жол көшесі: 183А.</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 165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2В, 2Д, 10; Березовский көшесі: 223/1; Гагарин даңғылы: 215, 223/1, 232, 234, 238Б, 238В; Жароков көшесі: 269А, 269, 271, 273А, 273, 277; Си Синхай көшесі: 10, 16, 18, 22, 48.</w:t>
      </w:r>
    </w:p>
    <w:p>
      <w:pPr>
        <w:spacing w:after="0"/>
        <w:ind w:left="0"/>
        <w:jc w:val="left"/>
      </w:pPr>
      <w:r>
        <w:rPr>
          <w:rFonts w:ascii="Times New Roman"/>
          <w:b/>
          <w:i w:val="false"/>
          <w:color w:val="000000"/>
        </w:rPr>
        <w:t xml:space="preserve"> № 298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274/1, 276/1, 278/1, 280/1, 282, 282/1, 284/1, 286, 286/1; "Алмагүл" шағынауданы: 7, 8, 9А, 9, 16А, 16, 16/1, 17, 18, 19, 20, 21, 22, 23, 24, 25, 26, 27.</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Орталығы: Алматы қаласы, Гагарин даңғылы, 238А, "Қазақ жеміс-көкөніс шаруашылығы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xml:space="preserve">
      Шекаралары: Айманов көшесі: 280/35; Гагарин даңғылы: 236Б, 238А, 238, 238/5, 240, 244, 246, 250А, 250, 252, 254, 256, 278, 280А, 280; Жароков көшесі: 275, 279, 281А, 283, 285, 287; "Алмагүл" шағынауданы: 1, 2, 3А, 3, 4, 5, 6, 10, 11, 12, 13, 14, 15. </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Витебская көшесі: 1; Гагарин даңғылы: 292, 292/1, 292/2, 294, 294/1, 294/2, 294/3, 296, 300, 302, 306, 308, 310, 316; Достық тұйық көшесі: 1А, 1, 1/2, 2, 3, 4, 5, 6, 6/2, 7А, 7, 9А, 9, 11, 13, 14/332, 15, 38А, 38; Достық көшесі: 3, 9А, 11, 14, 18, 20, 35; Левитан көшесі: 6, 7, 10; "Алмагүл" шағынауданы: 28, 29, 30, 31, 32, 33А, 33, 35, 36, 37, 38, 40, 43, 45, 46, 47, 48, 49; Сеңгірбаев көшесі: 1/12, 2/10, 3, 4, 6, 7, 8, 9, 10, 11, 12; Сухамбаев көшесі: 4, 5, 7, 8, 9, 11, 12, 13, 14, 15, 16/11, 17, 19; Тропинин көшесі: 1/8, 3, 4, 5, 6.</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Ерғожин көшесі: 20, 22, 23, 24, 25, 30, 31, 32, 34, 35, 36, 37, 41, 43, 47, 53; Жароков көшесі: 230, 250; Манаш Қозыбаев көшесі: 2, 4, 6, 8, 9, 10, 11, 14, 15, 20, 22, 23, 24, 26, 28, 30, 34; Си Синхай көшесі: 6; Ходжанов көшесі: 5Б, 5В, 5Г, 9, 40, 41А, 41Б, 41, 41/1, 41/2, 41/3, 41/4, 41/5, 41/6, 41/7, 41/8, 42, 44, 45, 45/6, 47А, 47, 47/2, 48В, 48Г, 48Д, 55А, 55/1, 55/12, 55/2, 55/3, 55/4, 55/5, 55/6, 55/7, 55/8А, 57/3, 57 корпус 1, 57/5, 57/9, 59В, 58Г, 58/2А, 58/2, 58/4, 58/5, 58/6, 58/7, 59/3, 59/4, 59/9, 67, 68, 69Д, 70, 72, 75, 76/2, 79, 80, 97; Экспериментальная база көшесі: 1, 2А/2, 2, 4, 5, 19, 21, 25, 25/2, 25/3, 26, 31.</w:t>
      </w:r>
    </w:p>
    <w:p>
      <w:pPr>
        <w:spacing w:after="0"/>
        <w:ind w:left="0"/>
        <w:jc w:val="left"/>
      </w:pPr>
      <w:r>
        <w:rPr>
          <w:rFonts w:ascii="Times New Roman"/>
          <w:b/>
          <w:i w:val="false"/>
          <w:color w:val="000000"/>
        </w:rPr>
        <w:t xml:space="preserve"> № 302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Орталығы: Алматы қаласы, Әбіш Кекілбайұлы көшесі, 121, "Демеу" әлеуметтік қызмет көрсету орталығы" коммуналдық мемлекеттік мекемесінің ғимараты. </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"Ғаламат" шағынауданы, Әлмерек көшесі, 1/1, "Оқ-Жетпес" "Алматы" емдеу-сауықтыру кешені" акционерлік қоғамы филиалының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Орталығы: Алматы қаласы, "Мирас" шағынауданы, 45, "Private Clinic Almaty/ Приват клиник Алматы" жауап"Демеу" 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Орталығы: Алматы қаласы, Бәсенов көшесі, 2, "Перинатология және балалар кардиохирургиясы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Орталығы: Алматы қаласы, Манас көшесі, 65, "Тері-венерологиялық диспансері" мемлекеттік коммуналдық кәсіпорнының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шағынауданының Алатау көшесі: 1, 2, 3, 5, 6, 7, 8, 9, 11; "Цветущий сад" бау-бақша қоғамының Алатау көшесі: 5А, 31; "Машиностроитель-1" бау-бақша серіктестігінің Алатау көшесі: 5, 8, 10, 26А, 26, 39; "Ерменсай" шағынауданының Арайлы көшесі: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"Ерменсай" шағынауданының Ахмедияров көшесі: 4, 6, 8, 16, 20, 22, 26, 28, 30, 36, 40, 46, 46/1, 50, 52, 54, 56, 64, 72, 80, 84, 92/1, 96; "Труд 1" бау-бақша серіктестігінің Бақтыгереев көшесі: 4, 5, 8, 12А, 15, 16, 19, 24, 26, 40, 48, 65, 69, 71; "Ерменсай" шағынауданының Бұлақты көшесі: 1, 1/4, 2, 2/1, 3, 4, 5, 5/1, 5/2, 6, 7Г, 7, 9, 10/2, 11/1, 14, 16, 18, 18/3, 22/1, 22/2, 24, 28; "Мичуринец-Ерменсай" бау-бақша серіктестігінің Виноградная көшесі: 4, 9, 10, 15А, 16, 18; "Труд 1" бау-бақша серіктестігінің Вишневая көшесі: 2, 7, 11, 12, 13, 14, 15, 25, 29, 39, 40, 42, 43, 44, 47, 48, 49, 50, 51, 57, 59, 71А, 71, 77; "Картограф 1 сад" бау-бақша серіктестігінің тұтыну кооперативінің Восточная көшесі: 1, 7, 14, 15, 23, 33; "Ерменсай" шағынауданының "Цветущий сад" бау-бақша серіктестігінің Высокогорная көшесі: 44, 51, 63; "Мичуринец-Ерменсай" бау-бақша серіктестігінің тұтыну кооперативінің Горная көшесі: 3, 6, 10А, 11, 17, 18, 19, 20, 21А, 22; "Ерменсай" шағынауданының Ерменсай көшесі: 1, 2, 5, 6, 9, 22, 30, 45; "Ерменсай" шағынауданының Жамбыл көшесі: 7, 13, 81, 87; "Ерменсай" шағынауданының Жәңгір хан көшесі: 1, 2, 2/2, 2/5, 3, 4/1 5/2, 6, 8, 10/1, 11, 12/2, 13А, 13Б, 13, 14, 14/1, 14/2, 14/3, 14/5, 15А, 15, 15/1, 16А, 16, 17, 18, 19, 24, 29, 31, 33, 34, 34/2, 37, 38, 39, 42, 44, 45, 47, 48, 52, 56, 57, 58 корпус 1, 58, 59, 60/2, 60/3, 61, 62, 63, 64, 65, 67, 75, 79, 95, 105, 107, 109, 111, 113, 115, 119; "Ерменсай" шағынауданының Жандарбекова көшесі: 33, 36 корпус 1, 36, 39, 42, 46, 48, 49, 51, 53, 75, 107, 115, 117 блок 4, 121, 123, 129, 131, 133, 135; "Машиностроитель-1" бау-бақша серіктестігінің Заводская көшесі: 5, 11, 14, 19, 23, 27A, 31,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7А, 12, 13А, 14А, 14, 17, 18, 21; "Труд 1" бау-бақша серіктестігінің Зеленая көшесі: 1А, 1, 3А, 7, 12, 14; "Машиностроитель-1" бау-бақша серіктестігінің Интернациональная көшесі: 3, 5; "Ерменсай" шағынауданының А Орамы: 22; "Ерменсай" шағынауданының Көлсай көшесі: 2, 3, 4Б, 31Б, 31В, 31Г, 31К, 31/12, 31/6, 31/8, 32В, 32/8, 32/9, 33/16, 39; "Ерменсай" шағынауданының Қырмызы көшесі: 1, 3, 5, 6, 9, 10, 14, 16, 17, 18, 19, 20, 22, 23, 26, 27, 29, 30, 34,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20; "Ерменсай" шағынауданы: 1, 3, 4, 7А, 7, 10, 12, 16/1, 16/2, 26, 29, 34, 41, 45, 72, 79, 897, 1152, 1548, 1570, 1976, 1977; "Ерменсай-1" шағынауданы: 1, 41; "Ерменсай-2" шағынауданы: 7А, 8, 12, 13, 18/1, 21А, 21, 25, 26, 27, 33, 35, 38, 50, 51, 57, 58, 66, 77; "Ерменсай-3 шағынауданы: 5, 8, 11, 12, 16, 27, 31, 36, 37, 38; "Ерменсай" шағынауданының Молшылық көшесі: 1, 1/2, 2, 3 корпус 1, 3, 3/1, 3/2, 4, 4/2, 5, 6, 7, 8, 9, 9/2, 11, 13, 15, 17, 19; "Ерменсай" шағынауданының Новая көшесі: 1, 6, 14, 25;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шағынауданының Пальгов көшесі: 1, 2, 3, 4, 6, 8, 11, 15, 16, 18, 19, 21, 22, 23, 25А, 25, 28, 30, 34, 38; "Мичуринец-Ерменсай" бау-бақша серіктестігінің Первомайская көшесі: 3А, 3, 4А, 7, 13, 16,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шағынауданының "Весна" жер телімдері иелерінің тұтыну коопертиві: 3, 10, 11, 16, 18, 20, 22Б, 33Б, 37, 44, 45, 46, 78, 127, 189, 211; "Картограф 2" бау-бақша қоғамының Подгорная көшесі: 7А, 18, 19, 23, 30А, 34, 41, 42, 45, 48; "Труд 1" бау-бақша серіктестігінің Подгорная көшесі: 4, 9, 13, 16, 17, 17/1, 19; "Картограф 1 сад" бау-бақша серіктестігінің тұтыну кооперативінің Приовражная көшесі: 64, 72, 76,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25; "Ерменсай-2" шағынауданының Райымбек көшесі: 38; "Труд 1" бау-бақша серіктестігінің Садовая көшесі: 6, 8А, 8, 8/2, 12, 13, 17, 18, 23, 27, 32, 35, 36А, 37А, 47, 80; "Картограф 2" бау-бақша қоғамы: 39; "Цветущий сад" бау-бақша қоғамының: 1, 13, 17, 20, 32, 36 корпус 1, 46, 48, 59, 133, 146; "Машиностроитель" бау-бақша серіктестігі: 103; "Машиностроитель-1" бау-бақша серіктестігі: 15, 21, 39, 51; "Мичуринец" бау-бақша серіктестігі: 22; "Труд 1" бау-бақша серіктестігі: 11, 12, 13, 23, 27, 55, 59, 63, 430; "Ерменсай" шағынауданының Сандуғаш көшесі: 1, 2, 3, 3/1А, 4А, 4, 4/1, 4/4, 5,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21, 40; "Цветущий сад" бау-бақша қоғамының Советская көшесі: 19, 19/1, 29; "Труд 1" бау-бақша серіктестігінің Сторожевая көшесі: 5/3, 6, 7, 8, 9, 11, 25; "Ерменсай" шағынауданының Сүйінбай көшесі: 34; "Ерменсай-2" шағынауданының Талапты көшесі: 2, 3, 4, 6, 7, 8, 13, 14, 17, 18, 19, 22, 25, 26, 27, 29, 31, 33, 34/1 корпус 1, 34/1, 34/2 корпус 1, 34/2 корпус 1, 34/2 корпус 3, 34/2, 34/3, 39, 41, 45, 47, 49, 51, 52, 53, 54, 57, 58, 61, 62, 64, 66, 67, 68, 71, 72, 75, 77, 80, 82, 86, 96, 106, 108, 116, 124; "Ерменсай" шағынауданының Талды көшесі: 6, 11, 16, 18, 20, 22, 24, 28, 30, 36, 40, 49, 63; "Ерменсай" шағынауданының Тастемір көшесі: 1, 1/2, 2, 2/1, 2/2, 2/3, 3, 4, 5, 5/1, 5/2, 6, 7, 7/2, 8, 8/1, 8/2, 9, 9/1, 10, 11, 12, 13, 18; "Ерменсай" шағынауданының Таужиегі көшесі: 2, 3А, 3, 4, 5, 5/1, 5/2, 6, 6/2, 7, 8, 9/1, 10/1, 10/2, 11А, 11Б, 11, 12, 15А, 17, 19, 22, 23, 25, 27, 31; "Ерменсай" шағынауданының Тораңғы көшесі: 1, 3, 4, 6, 8, 9, 10, 10/1, 11, 12, 14, 16, 19, 20, 21, 23, 26, 29, 30, 31, 32, 33, 34, 35, 37, 38, 39, 40, 41, 42, 44, 45, 46, 47, 49, 51, 52, 53, 60, 62А, 62, 62/1, 65, 66, 67, 68Б, 68, 69А, 73, 95; "Мичуринец-Ерменсай" бау-бақша серіктестігінің Трудовая көшесі: 1, 6, 7А, 17А, 17, 19, 20А, 23, 25, 26, 30А; "Ерменсай" шағынауданының Университет көшесі: 1, 2, 4А, 4, 5, 5/1, 6, 7, 8, 9А, 12, 40; "Ерменсай" шағынауданының Үшкемпіров көшесі: 25, 27, 44 корпус 10, 44 корпус 11, 44 корпус 3, 44 корпус 4, 44 корпус 7, 44 корпус 8, 44 корпус 9; "Цветущий сад" бау-бақша қоғамының Цветочная көшесі: 1, 5, 9, 12, 17; "Картограф-2" бау-бақша қоғамының Центральная көшесі: 27, 29А, 29; "Машиностроитель-1" бау-бақша серіктестігінің Центральная көшесі: 59, 68, 72; "Мичуринец-Ерменсай" бау-бақша серіктестігінің Центральная көшесі: 36, 40, 41, 42, 44, 48, 49, 56, 57А, 57, 58, 62, 63, 65, 67; "Труд 1" бау-бақша серіктестігінің Центральная көшесі: 2, 4А, 7, 9, 10, 13, 17, 19, 20, 21, 23, 26; "Машиностроитель-1" бау-бақша серіктестігінің 50 лет Октября көшесі: 2, 7/3, 18, 21, 25, 29; "Ерменсай" шағынауданының көше 6: 1, 3, 4, 5, 6, 7, 8, 10, 11, 13, 17, 19, 20, 24, 25, 27, 28, 29, 31, 35, 36, 37, 38, 39, 40.</w:t>
      </w:r>
    </w:p>
    <w:p>
      <w:pPr>
        <w:spacing w:after="0"/>
        <w:ind w:left="0"/>
        <w:jc w:val="left"/>
      </w:pPr>
      <w:r>
        <w:rPr>
          <w:rFonts w:ascii="Times New Roman"/>
          <w:b/>
          <w:i w:val="false"/>
          <w:color w:val="000000"/>
        </w:rPr>
        <w:t xml:space="preserve"> № 490 сайлау учаскесі</w:t>
      </w:r>
    </w:p>
    <w:p>
      <w:pPr>
        <w:spacing w:after="0"/>
        <w:ind w:left="0"/>
        <w:jc w:val="both"/>
      </w:pPr>
      <w:r>
        <w:rPr>
          <w:rFonts w:ascii="Times New Roman"/>
          <w:b w:val="false"/>
          <w:i w:val="false"/>
          <w:color w:val="000000"/>
          <w:sz w:val="28"/>
        </w:rPr>
        <w:t>
      Орталығы: Алматы қаласы, "Нұр Алатау", шағынауданы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шағынауданының Әбілқайыр хан көшесі: 1А, 1, 2, 3, 4, 5, 6, 7, 8, 9, 11, 13, 15; "Нұр Алатау" шағынауданының Әбішев көшесі: 1, 2, 3, 4, 5, 7, 8, 10, 11, 12, 13, 14, 16; "Нұр Алатау" шағынауданының Байдосов көшесі: 1, 2, 3, 4, 5, 6А, 6, 7, 9, 10, 11, 12, 12/2, 13, 14, 15, 16А, 16, 17, 18, 19, 20, 21, 22А, 22, 22/7, 23, 24, 25, 26, 27, 28, 29, 30, 31, 32, 33, 34А, 34, 35, 36, 37, 38, 39, 40, 42, 43А, 43, 43/1, 44А, 44, 45, 46, 47, 48, 49, 50, 51, 52, 53, 54, 55, 57, 59, 60, 62, 63, 64, 65, 66, 67, 68, 69, 70А, 70, 71, 72А, 72, 73, 75, 76, 77, 78А, 78, 79, 80, 81, 88; "Нұр Алатау" шағынауданының Балбөбек көшесі: 1А, 1, 2, 3, 4, 4/1, 4/2, 4/3, 5, 6, 6/1, 6/2, 7, 8, 9, 10, 11, 12, 12/1, 12/2, 14, 15, 16, 18, 19, 20, 21, 22, 23, 24, 25, 26, 27, 28, 28/2, 29, 30, 31, 32, 33, 34, 36, 38, 40, 42, 44, 46; "Нұр Алатау" шағынауданының Бұлбұл көшесі: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Витебская көшесі: 36, 38, 40; "Нұр Алатау" шағынауданының Ерулік көшесі: 1, 2, 3, 4, 5, 6, 6/1, 7, 8А, 8, 9, 10, 11, 12, 13, 14, 16, 17А, 17, 18, 19А, 19, 20, 21А, 21, 22, 24, 25, 26, 27А, 27, 28, 29, 30, 31, 32, 33, 34, 35, 36, 37, 39, 40, 41, 42А, 42Б, 42, 43, 44, 45, 46, 47, 48, 50, 51, 52, 55, 56, 58, 60, 62, 64, 66; "Нұр Алатау" шағынауданының Жолбарыс көшесі: 1А, 1, 2, 2/2, 3, 3/2, 4, 4/2, 5, 6, 7А, 7, 8, 8/2, 9А, 9, 9/1, 10А, 11, 11/1, 11/2, 13, 14, 15А, 15/1, 16А, 16, 17, 18, 19, 20, 21, 22, 23, 25, 26, 27, 28А, 28, 29, 31, 33, 35, 37, 39, 41, 43, 45А, 45, 47; "Нұр Алатау" шағынауданының Қожакеев көшесі: 5; "Нұр Алатау" шағынауданының Көксарай көшесі: 1В, 1Г, 1, 2В, 2, 3, 4, 5, 6, 7, 8, 9, 10, 12, 13А, 13, 15, 16А, 16, 17А, 17, 18, 19, 20, 20/2, 21Б, 21, 22А, 22, 23, 24, 25А, 25, 26, 27, 28, 29, 30, 31, 32, 33, 34, 35А, 35, 37, 38, 39А, 39, 40, 41, 42, 43, 44, 46, 48, 50, 52, 54, 56, 58, 60, 62, 64, 66, 68, 74; "Нұр Алатау" шағынауданының Асқар Қонаев көшесі: 1Б, 1, 2, 3, 4, 5, 6, 7, 8, 9, 10, 11, 13, 14, 15, 16, 18, 19, 20, 21, 22, 24, 26, 29, 30, 31, 33А, 33, 34, 34/1, 35, 37, 38, 39, 42, 43, 45, 48, 50; "Нұр Алатау" шағынауданының Мәди көшесі: 1А, 1Г, 1Г/7, 1Г/9, 1, 1/11, 2А, 2Б, 2В, 2, 3А, 3, 4, 5, 6, 7А, 7, 9, 10, 11, 12, 13, 14, 15, 16, 17, 18, 19, 20, 21, 22, 24, 25, 26, 27, 29, 30, 31, 33, 41, 45, 69, 71; "Нұр Алатау" шағынауданының Мамыр көшесі: 1А, 1, 2, 3, 4, 5, 6, 7, 8, 9, 9/1, 10, 11А, 11, 12А, 12, 13, 14, 15, 16, 17, 18А, 18/1, 18/2, 19, 20, 21, 22, 24, 25, 26, 27, 28, 29, 30, 31, 32, 33, 34, 35, 37, 39, 40, 41, 42, 44А, 44, 45, 46, 47, 48, 48/1, 50, 51, 53, 54, 57, 59А, 59, 61, 63, 65, 67, 69, 101; "Қазақфильм" шағынауданы: 1, 2, 3, 5; "Нұр Алатау" шағынауданының Қазыбек Тауасарұлы көшесі: 1, 2, 4, 5, 6, 7А, 7, 9, 11, 13, 14А, 16, 17, 18, 19А, 19, 20, 21, 23, 24, 25А, 26, 28, 29, 30, 31, 32, 34; "Нұр Алатау" шағынауданының Тереңөзек көшесі: 1, 2, 3, 4А, 4, 5, 7, 8, 9, 10, 11, 12, 13, 14, 15, 16А, 16, 17, 18, 19, 20, 21, 22, 23, 24, 25, 27, 28, 30, 31, 32, 33, 34, 35, 36А, 37, 38, 39А, 39, 40А, 40, 41А, 41, 42, 43, 44, 45, 46, 47, 48, 49, 50, 51, 52, 53, 54, 55, 56, 57, 58, 59, 60А, 60, 61, 62, 63, 64, 65, 66, 67, 68, 69, 71, 72, 73, 74, 75, 76; "Нұр Алатау" шағынауданының Шүкіров көшесі: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 491 сайлау учаскесі</w:t>
      </w:r>
    </w:p>
    <w:p>
      <w:pPr>
        <w:spacing w:after="0"/>
        <w:ind w:left="0"/>
        <w:jc w:val="both"/>
      </w:pPr>
      <w:r>
        <w:rPr>
          <w:rFonts w:ascii="Times New Roman"/>
          <w:b w:val="false"/>
          <w:i w:val="false"/>
          <w:color w:val="000000"/>
          <w:sz w:val="28"/>
        </w:rPr>
        <w:t>
      Орталығы: Алматы қаласы, "Нұр Алатау" шағынауданы, Қазыбек Тауасарұлы көшесі, 49/5, Алматы қаласы қоғамдық денсаулық сақтау басқармасының "№ 17 қалалық емхана" шаруашылық жүргізу құқығындағы мемлекеттік коммуналдық кәсіпорнының дәрігерлік амбулаториясының ғимараты.</w:t>
      </w:r>
    </w:p>
    <w:p>
      <w:pPr>
        <w:spacing w:after="0"/>
        <w:ind w:left="0"/>
        <w:jc w:val="both"/>
      </w:pPr>
      <w:r>
        <w:rPr>
          <w:rFonts w:ascii="Times New Roman"/>
          <w:b w:val="false"/>
          <w:i w:val="false"/>
          <w:color w:val="000000"/>
          <w:sz w:val="28"/>
        </w:rPr>
        <w:t>
      Шекаралары: "Нұр Алатау" шағынауданының Әбілқайыр хан көшесі: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"Нұр Алатау" шағынауданының Әбішев көшесі: 19, 21, 23, 25А, 25, 28А, 28, 29, 30, 31, 32, 33, 34, 35, 36А, 37, 39, 40, 41, 42, 43, 45, 46, 47, 48, 49, 50, 77, 81, 85, 87, 88, 90, 95, 96, 107, 108/1, 109, 111; "Нұр Алатау" шағынауданының Әсемтау көшесі: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"Нұр Алатау" шағынауданының Атабек көшесі: 1А, 1, 2, 3, 4, 5, 5/1, 6, 7, 8А, 8, 9, 10А, 10, 11, 12, 13, 14А, 14, 15, 16, 17А, 17, 43, 50, 52; "Нұр Алатау" шағынауданының Байбұлақ көшесі: 1, 2А, 2, 4, 5, 6, 7, 8, 9, 10, 11, 12, 13, 14, 15, 16, 16/1, 17, 19, 20А, 20, 21, 22, 23, 24, 25, 26, 27, 28, 59, 78; "Нұр Алатау" шағынауданының Байкенов көшесі: 1А, 1, 2, 3, 4, 5, 6, 7, 8, 9, 10А, 10, 11, 12, 13, 14, 15, 16, 18, 19, 20, 21, 22, 23А, 23, 24, 25, 27, 28А, 28, 29, 30, 31, 33, 34, 35, 36, 38, 39, 40, 41, 42, 43, 44, 45А, 45, 46, 47, 47/1, 48, 49, 50, 51А, 51, 53А, 53, 54, 55, 56А, 56, 57, 58, 59А, 59, 60, 61, 62, 63, 64, 66, 68, 70, 72, 74, 76А, 76, 78, 80, 82А, 82, 84; "Нұр Алатау" шағынауданының Бақдәулет көшесі: 1А, 1, 2А, 3, 4, 4/1, 5, 7А, 7, 8А, 8, 9, 9/1, 10А, 10, 10/1, 11, 12, 13А, 14, 15, 16, 17, 19, 20А, 20, 21, 22, 23, 24А, 24, 25А, 25, 26, 27, 28, 29, 30, 31, 32А, 32, 33А, 33, 34, 35, 36А, 36, 37, 38, 38/1, 39, 40, 42, 44, 46, 48, 52, 54, 56, 58, 60; "Нұр Алатау" шағынауданының Бақшалы көшесі: 1А, 1, 2, 3, 4, 5, 6, 7, 8, 9, 10, 11, 12, 13, 14, 15, 16, 18; "Нұр Алатау" шағынауданының Ботай көшесі: 1А, 1, 2, 3, 5, 6, 7, 8, 9, 10, 11, 12, 13, 14, 16, 18; "Нұр Алатау" шағынауданының Жұлдыз көшесі: 1/2, 2А, 2, 2/1, 2/2, 3/1, 4А, 4, 4/3, 5В, 5, 6, 8, 9, 10, 11, 12, 12/2, 13, 14, 15, 16, 16/1, 16/2, 17А, 17, 18, 20, 21, 22, 22/1, 23, 24А, 24, 25, 26, 27Б, 27В, 28, 29, 31, 33, 34, 35, 36А, 36Б, 36, 38, 40, 41, 42, 43, 45, 46, 47, 49, 50, 56, 62/1, 62/2, 63Б, 63, 63/2, 63/3, 68, 68/1, 70, 89, 99, 100А, 102В, 113, 115, 150/8, 153, 154, 158, 161, 222; "Нұр Алатау" шағынауданының Қарақия көшесі: 1, 2, 3, 4, 5, 6, 7, 8, 10, 11, 12, 13, 14, 15, 16А, 16, 16/2, 16/4, 16/5, 17А, 17, 18, 19, 20А, 20, 21, 22, 23, 24, 26, 28, 30; "Нұр Алатау" шағынауданының Керемет көшесі: 1, 2, 3А, 3, 4, 5, 6, 6/1, 7, 10, 11, 12, 14, 15, 16, 17, 18, 19, 20, 21А, 21, 22; "Нұр Алатау" шағынауданының Қожакеев көшесі: 25, 27А, 27, 40, 42, 50, 52А, 61А, 64, 66, 68, 70, 71, 72, 74, 75, 78, 84, 86, 96; "Нұр Алатау" шағынауданының Асқар Қонаев көшесі: 84; "Нұр Алатау" шағынауданының Мойынқұм көшесі: 1, 1/1, 1/2, 2, 3А, 3, 4, 4/2, 5Б, 5, 5/1, 6А, 7, 7/1, 8А, 8, 9А, 9, 10, 11, 13, 14, 15, 16А, 16, 18А, 18, 19, 20, 21, 22, 23, 24, 26, 28, 30, 46; "Нұр Алатау" шағынауданының Рақышев көшесі: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"Нұр Алатау" шағынауданының Рахмадиев көшесі: 24А; "Нұр Алатау" шағынауданының Салықов көшесі: 28, 30, 31, 34 корпус 1, 34 корпус 2, 42, 62, 64, 70; "Нұр Алатау" шағынауданының Сандықтас көшесі: 1А, 1, 2, 3, 4, 5, 6, 7, 8, 9, 10, 11, 12, 13А, 13, 14, 15, 16, 17, 18, 19, 20А, 20, 21, 22, 23, 24, 25А, 25, 26, 27, 28, 29, 30, 31, 32, 33А, 33, 34, 35, 36А, 36, 37, 38А, 38, 39, 40, 41, 42, 43, 44, 45А, 45, 46, 47, 48, 49, 50, 51, 52А, 52, 53, 54, 55, 56, 57, 58, 59, 59/1, 60, 62, 64, 66, 67А, 68, 70, 72, 73А, 73, 74, 76; "Нұр Алатау" шағынауданының Қазыбек Тауасарұлы көшесі: 39, 40, 41, 42, 43, 44, 45А, 45, 46, 48, 49, 50, 52, 53, 54, 55, 56, 57, 58, 59А, 59, 60, 62, 63, 64, 67, 68, 70, 70/2, 70/4, 70/6, 71, 71/13, 71/24, 73, 75, 77, 80, 82, 83, 84, 86, 90, 93А, 128; "Нұр Алатау" шағынауданының Тоқжайлау көшесі: 1, 2, 3А, 3, 4, 5, 6, 7/1, 8, 9, 10, 11, 12, 13, 14, 15, 16А, 16, 18, 19А, 19, 20, 21А, 21, 21/1, 22, 23, 24, 24/1, 25, 26, 27, 28, 29, 30, 31, 32, 33, 35, 36, 37, 38А, 38, 39, 40, 41А, 41, 42, 43, 44, 48, 50, 54, 56, 58, 62В, 90; "Нұр Алатау" шағынауданының Өтегенов көшесі: 1, 2, 3, 4/2, 5, 6, 7В, 7, 8, 9, 10, 11, 12, 13А, 13Б, 13, 14А, 14, 15А, 15, 15/1, 16, 17, 18, 19, 20, 21, 22, 23, 24, 24/71, 25, 26Б, 26, 27А, 27, 28А, 28, 30, 30/2, 32А, 32, 34, 36, 38А, 38, 42, 44, 46А, 46, 48А, 48В, 48; "Нұр Алатау" шағынауданының көше 1: 2В, 3/3, 10, 63, 83А; "Нұр Алатау" шағынауданының көше 10: 3, 5, 9, 11, 12, 13, 14, 15, 16, 17, 18, 19, 20, 22; "Нұр Алатау" шағынауданының көше 11: 1, 3, 6, 8, 10, 11, 12, 13, 14, 15, 16, 17, 18, 19, 23, 25, 27, 28, 29, 34, 36, 38; "Нұр Алатау" шағынауданының көше 14: 1, 3, 6, 11, 13, 14, 14/2, 16, 17/1, 23, 46, 59; "Нұр Алатау" шағынауданының көше 2: 14, 19, 20/6, 29; "Нұр Алатау" шағынауданының көше 3: 7, 11, 31; "Нұр Алатау" шағынауданының көше 8: 2/2, 4, 10, 13, 14, 15, 16, 18, 19, 20, 22, 23, 24, 27 блок 1, 27 блок 2, 27 блок 3, 27 блок 4, 27 блок 5, 27, 28, 29, 30, 31, 32, 34, 35, 40, 41, 42, 45, 46, 50, 54, 55, 56, 57, 60; "Нұр Алатау" шағынауданының көше 9: 1, 2, 3, 4, 5, 6, 7, 8, 9, 10, 11, 13, 15.</w:t>
      </w:r>
    </w:p>
    <w:p>
      <w:pPr>
        <w:spacing w:after="0"/>
        <w:ind w:left="0"/>
        <w:jc w:val="left"/>
      </w:pPr>
      <w:r>
        <w:rPr>
          <w:rFonts w:ascii="Times New Roman"/>
          <w:b/>
          <w:i w:val="false"/>
          <w:color w:val="000000"/>
        </w:rPr>
        <w:t xml:space="preserve"> № 492 сайлау учаскесі</w:t>
      </w:r>
    </w:p>
    <w:p>
      <w:pPr>
        <w:spacing w:after="0"/>
        <w:ind w:left="0"/>
        <w:jc w:val="both"/>
      </w:pPr>
      <w:r>
        <w:rPr>
          <w:rFonts w:ascii="Times New Roman"/>
          <w:b w:val="false"/>
          <w:i w:val="false"/>
          <w:color w:val="000000"/>
          <w:sz w:val="28"/>
        </w:rPr>
        <w:t>
      Орталығы: Алматы қаласы, "Нұрлытау" шағынауданы, Нұртазина көшесі, 49, Алматы қаласы білім басқармасының "Ш.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бау-бақша серіктестігінің Байқоңыр көшесі: 33, 131А, 131, 138, 161; "Нұрлытау" шағынауданының Баязитова көшесі: 2Б, 2, 2/2, 3, 4, 5, 6, 7, 9А, 9, 9/3, 9/7, 11, 14, 15, 16, 17, 19, 24, 33, 35Б, 35, 40, 52, 54, 56, 58; "Нефтяник" бау-бақша серіктестігінің Вишневая көшесі: 40; "Нұрлытау" шағынауданының Жаманова көшесі: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"Нұр Алатау" шағынауданының Ғазиза Жұбанова көшесі: 1, 4, 5, 7, 8, 9, 12, 13, 18, 20, 24, 27, 28, 30, 32, 34, 35, 36, 38, 39, 40, 42, 43, 45, 61 блок 15, 61 блок 3, 61 блок 4, 66/1, 69, 70, 72, 76, 80; "Нұрлытау" шағынауданының Кунжарық көшесі: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"Нұрлытау" шағынауданы: 1, 25, 59, 91/4, 182/6, 818, 865, 866, 916, 995, 997,1027, 1033, 1042, 1042/1, 1066, 1103, 1138, 1139, 1145, 1146, 1155, 1158, 1184, 1244, 1245, 1299, 1413, 1442, 1463, 1601/1, 1601/16, 1601/17, 1601/5, 1601/9, 1610, 1631, 1633, 1700, 1702, 1754А, 1794, 1828, 1840, 1842, 1843, 2014, 2034/4, 2039; "Нұр Алатау" шағынауданын": 1, 4, 7, 16, 25, 32, 58, 85, 90, 206, 439, 440, 447, 819, 820, 839, 867, 950, 1020, 1045, 1151, 1159, 1163А, 1168, 1171, 1210, 1214, 1670, 1678, 1681, 1687, 1839, 1841, 1845, 1858, 1950, 1961, 2036, 2037, 2038, 2040, 2041; "Хан Тәңірі" шағынауданы: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"Нефтяник" бау-бақша серіктестігінің Садовая көшесі: 20, 34; "Алатау" бау-бақша серіктестігі: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"Свежесть" бау-бақша серіктестігі: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"Энергия" бау-бақша серіктестігі: 19, 102; "Энергия-2" бау-бақша серіктестігі: 3, 16, 31; "Нұр Алатау" шағынауданының СТФ 1: 1; "Нефтяник" бау-бақша серіктестігінің Центральная көшесі: 3, 39, 58, 69; "Нұрлытау" шағынауданының Шағын тұйық көшесі: 1А, 1, 1/2, 1/3, 3, 4, 5, 8В, 8 корпус 1, 8, 8/4, 10, 11, 12А, 12, 14, 16, 17; "Нефтяник" бау-бақша серіктестігінің Яблоневая көшесі: 9, 13, 15, 17; "Нұрлытау" шағынауданының көше 1: 1А, 7, 8, 9, 13, 14, 18, 20, 24, 28; "Нұрлытау" шағынауданының көше 14: 18, 24, 28, 36, 38, 51, 58, 152, 170/2, 174, 272, 274; "Нұр Алатау" шағынауданының көше 15: 2/1, 6, 12, 14; "Нұр Алатау" шағынауданының көше 16: 1, 3, 4 корпус 1, 4 корпус 2, 4, 5; "Нұр Алатау" шағынауданының көше 17: 2, 3, 4, 7, 8, 9, 15, 18/1, 20, 21, 22, 23; "Нұр Алатау" шағынауданының көше 18: 1, 2, 4, 5, 9, 10, 11, 12, 14, 16, 18, 22, 28, 36, 38, 42, 52, 54, 62, 64; "Нұрлытау" шағынауданының көше 20: 1, 6, 8; "Нұрлытау" шағынауданының көше 21: 2, 6; "Нұрлытау" шағынауданының көше 22: 3, 4, 6, 7, 8; "Нұрлытау" шағынауданының көше 23: 1, 3, 4, 8 корпус 1, 8/2, 8/3, 8/4, 9; "Нұрлытау" шағынауданының көше 24: 2, 3, 4, 7, 9, 10, 12, 14, 16, 17, 20, 21, 22, 26, 30, 39, 45, 47, 49, 50, 53, 57, 59, 63, 75; "Нұрлытау" шағынауданының көше 25: 2, 5, 6, 8, 9, 10, 11, 12, 13, 14/1, 15, 17, 18, 19, 23, 24, 25, 26, 27, 28, 29, 30, 31, 32, 33, 35, 36, 38, 39, 45, 47, 51, 52, 54; "Нұрлытау" шағынауданының көше 3: 2, 2/3, 15, 17; "Нұрлытау" шағынауданының көше 30: 12; "Нұрлытау" шағынауданының көше 4: 1А, 1/1, 3, 5, 6, 7В, 8, 8/1, 10А, 10, 15Б, 16А, 16/1; "Нұрлытау" шағынауданының 5 тұйық көшесі: 3, 5, 7/1, 10, 11А, 11, 13, 16, 17.</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шағынауданы, Жәңгір хан көшесі, 18,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"Ерменсай" шағынауданының Ахмедияров көшесі: 2/36, 2/40; "Ақтөбе" шағынауданының Баһадүр көшесі: 1А, 2, 4, 5, 6, 7, 8/1, 8/10, 8/11 блок 1, 8/11 блок 10, 8/11 блок 2, 8/11 блок 3, 8/11 блок 4, 8/11 блок 6, 8/11 блок 7, 8/11 блок 8, 8/11 блок 9, 8/3, 9, 10, 11, 12, 13, 15, 16, 19, 22, 23, 24, 25, 26, 28, 29, 30, 31, 34, 35, 36, 37, 38, 39, 40, 42, 43, 45, 46, 49, 51, 53, 55, 59, 61, 63, 65, 67, 71; "Ионосфера" бау-бақша серіктестігінің Восточная көшесі: 3; "Ерменсай" шағынауданының Жандарбекова көшесі: 15, 17, 21, 23, 28; "Асқартау" шағынауданының Жансая көшесі: 8, 19, 21, 23, 25, 27; "Ерменсай" шағынауданының Жасыл белес көшесі Орамы 1: 2, 3А, 3, 10, 12, 16, 17, 18, 19, 22, 24, 25, 34, 35, 45; "Ақтөбе" шағынауданының таулы алқап тұрғын алабы: 4, 15, 17, 25А, 25Б, 25; "Ионосфера" бау-бақша серіктестігінің Западный көшесі: 23; "Ақтөбе" шағынауданы: 2, 4, 5, 6, 9, 10, 12, 13, 13/1, 14, 16, 19, 31, 45; "Ақтөбе" шағынауданының Назқоңыр көшесі: 1, 1/1, 2, 2/2, 4/1, 5, 7А, 7, 8, 10, 13, 15, 16, 18, 20, 21/1, 22, 23, 23 корпус 1, 26, 28, 34, 42, 46, 48; "Ақтөбе" шағынауданының Новая көшесі: 1, 2, 14/2; "Автомобилист-30" тұтыну кооперативі: 23, 118; "Горный Гигант" тұтыну кооперативі: 1/2, 2/1, 5, 8, 12, 14/1, 18, 20, 23, 26, 27, 28, 29В, 29Г, 29Е, 30А, 30Б, 30В, 63А, 63, 235, 277, 338 блок 1, 338 блок 3, 338 блок 4, 339 блок 1, 339 блок 10, 339 блок 5, 339 блок 6, 339 блок 7, 339 блок 8, 339 блок 9, 364, 365, 366, 692 блок 7, 729, 732, 778/10; "Жанару" тұтыну кооперативі: 3, 9/1, 10, 11, 12, 15, 16, 17, 18, 20, 22, 23, 24, 25, 26, 28, 29, 30, 31, 32, 33, 34, 35, 36, 43, 44, 50, 51, 53, 54, 55, 56, 59, 60, 62, 63, 64, 65, 70, 133Б, 597, 597/1, 597/2, 688, 689, 707, 708; "Ақтөбе" шағынауданының Рауғаш көшесі: 1, 3, 4, 7А, 7Б, 7В, 7/5, 8, 9/1, 10, 11, 13, 14, 15, 17/5, 20, 22, 23, 25, 26, 31, 33, 35, 43, 83А; "Автомобилист" бау-бақша серіктестігі: 3А, 6, 15, 18, 19, 22, 25, 34, 72, 239, 320, 414; "Айнабулақ" бау-бақша серіктестігі: 22, 29, 40, 45, 63, 65, 66, 69, 70, 75, 86, 104; "Алма" бау-бақша серіктестігі: 1, 4, 5, 6, 7, 8, 9, 13, 14, 15, 19/1, 27, 28, 30, 32, 34, 35, 39, 41, 53, 55, 67А, 67, 133, 136, 172; "Ақтөбе" шағынауданының "Горный Гигант" бау-бақша серіктестігі: 1, 2, 4, 18, 20, 29А, 29, 39, 42, 51, 52А, 55, 56, 58, 64, 67, 72, 83, 105, 111; "Достық" бау-бақша серіктестігі: 4, 8, 9, 10А, 10, 13, 18, 19, 20, 21, 22, 24, 26, 27, 29, 30, 31, 32, 35, 38, 39, 40, 41, 43, 44, 47, 49, 50, 51, 52, 54, 55, 56, 57А, 62, 66А, 67, 68, 70, 71, 74, 76, 79, 86; "Ақтөбе" шағынауданының "Дружба" бау-бақша серіктестігі: 1, 3, 5, 6, 7, 12, 13, 16, 19, 20, 23, 25, 26, 27, 29, 30, 32, 34, 36, 39, 44, 73; "Ионосфера" бау-бақша серіктестігі: 2, 3, 8, 10, 69, 117А, 117Б, 117В; "Курортное" бау-бақша серіктестігі: 16А, 18; "Мамыр" бау-бақша серіктестігі: 8, 9, 12, 13, 15, 16, 17, 20, 24, 27, 28, 29, 31, 32, 35, 38, 42, 43, 47, 49, 52А, 52, 53, 54, 57, 66, 67, 70А, 70/1, 71, 72, 76, 78, 80, 82, 83, 84, 90, 91, 92, 93, 95А, 96, 98, 99, 100, 100/1, 101, 103, 105А, 107, 109, 110, 111, 112, 114, 116, 119, 120, 122, 123, 126Б, 126, 130, 131, 132, 133, 135, 136, 138, 140, 141, 145, 147, 149, 150, 152; "Ерменсай" шағынауданының "Парасат" бау-бақша серіктестігі: 4, 10; "Ремизовка" бау-бақша серіктестігі: 9, 9/1, 14, 28, 33, 34, 40, 46, 49, 51, 53А, 56, 60, 63, 64, 65, 68, 70, 83, 92, 104, 108, 118, 129, 136, 137, 141, 148, 150, 173, 174, 183, 194, 205, 255, 260, 277, 291, 319, 327, 349, 380, 381, 392, 395, 396, 397, 401, 443, 489, 501, 506, 509, 510, 511А, 511, 515, 517Д, 518, 519, 520; "Садовод" бау-бақша серіктестігі: 2А, 32, 164; "Тан" бау-бақша серіктестігі: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"Ақтөбе" шағынауданының Саурық Батыр көшесі: 2, 5, 5/5, 7А, 7Б, 7В, 7/4, 7/6, 7/9, 11, 13, 15; "Ақтөбе" шағынауданының Солнечная көшесі: 1, 2В блок 1, 2В блок 4, 2, 3, 4, 5В, 5, 6; "Ерменсай" шағынауданының Үшкемпіров көшесі: 8, 9, 12, 22, 30, 40; 44 корпус 1, 44 корпус 10, 44 корпус 11, 44 корпус 12, 44 корпус 13, 44 корпус 2, 44 корпус 3, 44 корпус 4, 44 корпус 5, 44 корпус 6, 44 корпус 7, 44 корпус 8, 44 корпус 9; "Ерменсай" шағынауданының 1 тұйық көше: 11; "Ерменсай" шағынауданының көше 1: 14, 16; "Ерменсай" шағынауданының 2 тұйық көше: 1, 2А, 2, 3, 4, 5, 8, 9, 10, 11, 12, 15, 17, 19, 20 корпус 1, 20 корпус 2, 21; "Ерменсай" шағынауданының 3 тұйық көше: 1А, 1Б, 2У, 2, 4У, 7, 9, 10, 12, 15, 16, 17, 18, 19, 20, 21, 22, 23, 24, 25, 26, 28, 31, 34, 35У, 35, 37, 39, 40, 41, 42, 45; "Ерменсай" шағынауданының 4 тұйық көше: 1/1, 2А, 3У, 3, 5В корпус 1, 12, 26, 40, 48; "Горный" бау-бақша серіктестігінің 4 өткелі: 4; "Ерменсай" шағынауданының 5 тұйық көше: 1, 1/1, 2/2, 3, 7А, 7/1, 8Б, 8/1, 9, 14, 16/1, 16/2, 16/3, 16/4, 16/6, 16/8, 19Б; "Ерменсай" шағынауданының 6 тұйық көше: 1В, 7Б, 8, 9, 10, 13, 20. 23, 24, 25/1, 25/3, 25/4; "Ерменсай" шағынауданының 7 тұйық көше: 1В, 3, 4А, 4В, 4, 5, 7, 9А, 9, 10, 14, 16, 21, 22, 23, 26, 28, 30, 30/3, 30/4, 32, 33, 34, 35, 35/1, 36, 37, 47, 63, 65, 79.</w:t>
      </w:r>
    </w:p>
    <w:p>
      <w:pPr>
        <w:spacing w:after="0"/>
        <w:ind w:left="0"/>
        <w:jc w:val="left"/>
      </w:pPr>
      <w:r>
        <w:rPr>
          <w:rFonts w:ascii="Times New Roman"/>
          <w:b/>
          <w:i w:val="false"/>
          <w:color w:val="000000"/>
        </w:rPr>
        <w:t xml:space="preserve"> № 494 сайлау учаскесі</w:t>
      </w:r>
    </w:p>
    <w:p>
      <w:pPr>
        <w:spacing w:after="0"/>
        <w:ind w:left="0"/>
        <w:jc w:val="both"/>
      </w:pPr>
      <w:r>
        <w:rPr>
          <w:rFonts w:ascii="Times New Roman"/>
          <w:b w:val="false"/>
          <w:i w:val="false"/>
          <w:color w:val="000000"/>
          <w:sz w:val="28"/>
        </w:rPr>
        <w:t>
      Орталығы: Алматы қаласы, "Қарғалы" шағынауданы, Кенесары хан көшесі, 18, Алматы қаласы білім басқармасының "Ғ.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шағынауданының Абай көшесі: 1, 14А, 14, 16А, 16, 24, 26А, 26, 32, 42; "Ғаламат" шағынауданының Әлмерек көшесі: 1, 3; "Ғаламат" шағынауданының Атамұра көшесі: 1, 1/2, 2А, 2, 2/1, 2/2, 3Б, 3, 4А, 4В, 4/1, 5А, 5, 6А, 6, 7, 14, 22, 25, 30, 114; "Қарғалы" шағынауданының Байкенов көшесі: 7; "Ғаламат" шағынауданының Жиделі көшесі: 8/2; "Нұр Алатау" шағынауданының А Орамы: 1, 16, 21А, 21, 35, 38А, 58, 58/3, 69; "Нұр Алатау" шағынауданының А 1 Орамы: 3, 7, 17/2, 17/4, 19/1, 19/2, 29; "Нұр Алатау" шағынауданының В Орамы: 3А, 26/2, 33, 37/1, 54/60; "Архат" шағынауданының В 1 Орамы: 1; "Нұр Алатау" шағынауданының Д 1 Орамы: 2, 5, 7А; "Нұр Алатау" шағынауданының Қарғалы Орамы: 1, 3, 12, 15, 16, 23, 25, 26, 27, 31, 32, 35, 40, 42, 47, 52; "Қарғалы" шағынауданының Кенесары хан көшесі: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"Қарғалы" шағынауданының Қосеге көшесі: 8, 8/2, 19, 19/1; "Архат" шағынауданы: 1, 2, 3, 5, 10, 11, 16, 19/1, 19/10, 28, 29, 32, 38, 40А, 43, 45, 46Б, 70, 75 блок 10, 78, 85, 103/1, 107, 124, 1165, 1192; "Ғаламат" шағынауданы: 1, 4, 1221, 1786; Алма-Ата шипажайы: 1, 2, 3, 4, 5, 6; "Архат" шағынауданының Тарлан көшесі: 1, 5, 7, 8А, 8, 15, 77; "Қарғалы" шағынауданының көше 1: 8, 18, 26, 28, 30, 38, 40, 46, 52, 54, 56; "Архат" шағынауданының көше 2: 7, 9, 11, 14, 15, 16, 20/1, 20/2, 20/4, 20/5, 20/6, 22, 28, 29; "Қарғалы" шағынауданының көше 2: 2, 3, 4, 6, 7, 7/1, 8, 14, 15, 16, 22, 23, 30, 32, 34, 38, 42, 46, 52, 62, 64, 66, 68, 72; "Архат" шағынауданының көше 3: 2, 3, 5, 6, 9, 10, 11, 13, 20, 21, 23, 25, 27, 29, 31, 35, 36, 37, 43, 45, 47, 49, 52, 64, 68, 70, 72, 74, 76; "Архат" шағынауданының көше 4: 1, 3, 7, 20, 22, 30, 34, 36; "Архат" шағынауданының көше 5: 3А, 4, 6У, 8, 9, 10, 11, 13, 17, 24, 25, 26, 27, 30, 31, 32, 33, 34, 48, 52, 56, 64, 66, 68, 76, 80, 82; "Архат" шағынауданының көше 7: 2 блок 1, 8, 12, 13, 19, 20, 21, 22, 24, 26, 29, 31, 32А, 33, 39, 41, 43, 46, 47.</w:t>
      </w:r>
    </w:p>
    <w:p>
      <w:pPr>
        <w:spacing w:after="0"/>
        <w:ind w:left="0"/>
        <w:jc w:val="left"/>
      </w:pPr>
      <w:r>
        <w:rPr>
          <w:rFonts w:ascii="Times New Roman"/>
          <w:b/>
          <w:i w:val="false"/>
          <w:color w:val="000000"/>
        </w:rPr>
        <w:t xml:space="preserve"> № 495 сайлау учаскесі</w:t>
      </w:r>
    </w:p>
    <w:p>
      <w:pPr>
        <w:spacing w:after="0"/>
        <w:ind w:left="0"/>
        <w:jc w:val="both"/>
      </w:pPr>
      <w:r>
        <w:rPr>
          <w:rFonts w:ascii="Times New Roman"/>
          <w:b w:val="false"/>
          <w:i w:val="false"/>
          <w:color w:val="000000"/>
          <w:sz w:val="28"/>
        </w:rPr>
        <w:t>
      Орталығы: Алматы қаласы, "Нұр Алатау" шағынауданы, Рахмадиев көшесі, 1Б, "Қазақстан Республикасы Ұлттық қауіпсіздік комитетінің академиясы"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"Т.К. Жүргенов атындағы қазақ ұлттық өнер академиясы жанындағы колледж мектеп-интернаты" республикалық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233, 237, 247 корпус 1, 247 корпус 2, 247 корпус 3, 247 корпус 4, 247 корпус 5, 247 корпус 6, 247 корпус 7, 247 корпус 8, 249, 251, 253/23, 255/24, 257; Тәжібаева Патшайым көшесі: 175, 177; Шахмет Хусаинов көшесі: 225, 230, 250; Челябинская көшесі: 13.</w:t>
      </w:r>
    </w:p>
    <w:p>
      <w:pPr>
        <w:spacing w:after="0"/>
        <w:ind w:left="0"/>
        <w:jc w:val="left"/>
      </w:pPr>
      <w:r>
        <w:rPr>
          <w:rFonts w:ascii="Times New Roman"/>
          <w:b/>
          <w:i w:val="false"/>
          <w:color w:val="000000"/>
        </w:rPr>
        <w:t xml:space="preserve"> № 556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электромеханикалық колледжі" коммуналдық мемлекеттік қазынашылық кәсіпорнының ғимараты.</w:t>
      </w:r>
    </w:p>
    <w:p>
      <w:pPr>
        <w:spacing w:after="0"/>
        <w:ind w:left="0"/>
        <w:jc w:val="both"/>
      </w:pPr>
      <w:r>
        <w:rPr>
          <w:rFonts w:ascii="Times New Roman"/>
          <w:b w:val="false"/>
          <w:i w:val="false"/>
          <w:color w:val="000000"/>
          <w:sz w:val="28"/>
        </w:rPr>
        <w:t>
      Шекаралары: Айвазовский көшесі: 166, 168, 170, 171, 173А, 173, 174, 175; Брусиловский көшесі: 236, 238, 240, 242, 244, 246, 248, 250А, 250, 252, 260, 260/1, 268, 270, 274, 277, 281А, 281; Вахтангов көшесі: 21; Лебедев көшесі: 1, 2, 5, 6А, 6, 7, 9, 10, 11, 12, 13, 14, 15, 16, 17, 18, 19, 20, 21, 22, 24, 26, 30, 31, 32, 33, 34, 35, 36, 37, 38, 39, 40, 41, 42, 43, 44, 45, 46, 47, 48, 49А, 49, 50, 51, 52, 54А, 58, 58/1, 60, 62, 64, 68, 70; Тілендиев көшесі: 256А, 256Б, 256, 256/1, 258А, 258Б, 258В, 258Г, 258, 260, 262, 264, 266Б, 266, 270, 272, 274, 323, 327А, 333, 335А, 349А, 351А, 353А, 353, 355А, 355, 355/1, 357, 359, 361, 363, 365, 367, 369, 371, 373, 375, 377, 379, 381, 383, 385, 387, 389, 391, 393, 395, 397А, 397, 399, 401, 403, 405, 407, 409; Тұрғыт Озал көшесі: 249, 251, 253, 255, 256Б, 256В, 256Г, 256Д, 257, 258, 259, 260А, 260, 262, 266, 268, 269, 270, 271, 272, 273А, 273, 274, 275А, 275, 276, 277, 278, 279, 281, 283, 284, 285, 286, 287, 288, 289, 290, 291, 292, 293, 294А, 294, 296, 297А, 297, 298, 299, 300, 301, 302, 303, 304, 305 корпус 1, 305, 306, 307, 308А, 308, 309, 310, 311, 312, 313, 314, 315, 316, 317, 318, 319, 320, 321, 322, 323, 324, 325, 326, 327, 328А, 328, 330, 331, 332, 332/1, 333, 334, 335, 336, 337, 338, 339, 340, 341, 342, 343, 344, 345, 346, 348, 349, 350, 351, 352, 353, 354, 355, 356, 357, 358, 359, 360, 361, 362, 363, 364, 365, 366, 367, 368, 369, 370А, 370, 371, 372, 373, 374, 375, 376, 377 корпус 1, 377, 378А, 378, 379, 380, 382, 384, 386, 388А, 388, 390; Түркебаев көшесі: 259Е, 259З, 259И, 259К, 261, 263, 265, 267, 269, 271, 273, 275А, 275, 277А, 277, 279А, 279Б, 281.</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Бөлтірікова көшесі: 1, 2/321, 3, 4, 6, 7, 8, 9, 15/395, 17; Витебская көшесі: 25, 27, 29, 31; Гагарин даңғылы: 317/2; Заилийская көшесі: 1, 2, 3, 4, 5, 6, 7, 8, 10, 20/386, 28; Әбіш Кекілбайұлы көшесі: 54, 177, 179, 181, 183, 185, 197А, 199, 203, 205, 207А, 207Б, 207, 209, 211, 213, 215, 217, 219; Қожабеков көшесі: 2/313, 4, 12; Линия-20 көшесі: 278А, 278, 280; Лисянский көшесі: 1, 3, 5; Лисянский 1-ші көшесі: 1, 2, 3, 4; Малахов көшесі: 1/315, 2, 3, 7, 10, 11, 12, 13, 20/374; Мусин көшесі: 1/323, 3А, 3, 4, 5, 6, 7, 8; Нестеров көшесі: 1, 2, 3/396, 4, 6, 8/398; улица Нестеров 1-ші: 3; Радостовец көшесі: 355, 360, 362, 364, 366, 371, 391, 409/6, 413, 415А, 415/1; Розыбакиев көшесі: 273, 275, 279, 281, 283А, 283, 283/1, 285А, 285, 289, 289/1, 289/2, 289/3, 291, 293А, 293Б, 293, 356, 360, 388, 390/8, 392/5, 400/5, 402/2; Шахмет Хусаинов көшесі: 285, 287, 289, 291, 292, 295, 311/20, 313, 328.</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Ерғожин көшесі: 1, 3, 4, 6, 7, 8 корпус 1, 8 корпус 2, 8, 9, 10, 12, 13, 14, 16, 17А, 18, 21; Жароков көшесі: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шағынауданының Әбілқайыр хан көшесі: 10, 12, 14, 16, 18, 20, 21А, 22; "Нұр Алатау" шағынауданының Әбішев көшесі: 15, 16/1, 17, 18А, 18, 20, 22, 24, 26; "Нұр Алатау" шағынауданының Алатау тұйық көшесі: 6, 7А, 43, 51А, 91, 104; "Нұр Алатау" шағынауданының Алмалы бақ көшесі: 2, 11А, 12, 15, 17, 18, 19, 20, 22, 23, 25, 26, 27, 28, 30, 34, 35, 36, 38, 39, 40, 41, 42, 43, 44, 45, 48, 49, 50, 51, 52, 54, 55, 57, 58, 59, 60, 61, 63А, 63, 64А, 65, 66; "Нұр Алатау" шағынауданының Беріктас көшесі: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"Нұр Алатау" шағынауданының Бөлтірікова көшесі: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"Нұр Алатау" шағынауданының Бұлбұл көшесі: 1Б; "Дзержинский атындағы" бау-бақша серіктестігінің Виноградная көшесі: 3/1, 5, 7А, 7, 14, 16, 18, 19, 25, 26, 33, 36,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2А, 2, 3, 4, 5, 7, 15, 16, 18, 19, 20, 23А; "Дзержинский атындағы" бау-бақша серіктестігінің Грушовая көшесі: 1, 3/5, 4, 6, 10, 12А, 12, 14, 15, 16, 20, 22, 24, 25А, 25, 26, 27, 29, 32, 36, 37, 40, 44, 46, 47/1; "Дзержинский атындағы" бау-бақша серіктестігінің Дзержинский көшесі: 1А, 4, 9А, 9, 9/1, 20, 21; "Энергетик" бау-бақша серіктестігінің Дзержинский көшесі: 16, 17, 21, 25; "Нұр Алатау" шағынауданының Ерулік көшесі: 1, 2, 3, 4, 5, 6, 6/1, 7, 8А, 8, 9, 10, 11, 12, 13, 14, 16, 17А, 17, 18, 19А, 19, 20, 21А, 21, 22, 24, 25, 26, 27А, 27, 28, 29, 30, 31, 32, 33, 34, 35, 36, 37, 39, 40, 41, 42А, 42Б, 42, 43, 44, 45, 46, 47, 48, 50, 51, 52, 55, 56, 58, 60, 62, 64, 66; "Нұр Алатау" шағынауданының Жанар көшесі: 1, 2, 3, 4, 5, 6, 6/1, 6/2, 7, 9, 10, 11, 12, 13, 14, 15, 16, 17, 18, 19, 20, 21, 22, 24, 25, 26, 26/1, 27, 27/2, 28А, 28, 29, 30, 32А, 32, 33А, 33, 34, 35А, 36, 37А, 37Б, 37В, 37Г, 37Д, 37Е, 37, 37/8, 38, 40, 42, 44, 46, 48А, 48; "Алма Бақ" тұтыну кооперативінің Жұмабаев көшесі: 7, 17, 22, 23, 31; "Энергостроитель" бау-бақша серіктестігінің Западная көшесі: 2, 3, 5, 6А, 11А, 23, 24, 25, 26, 28А; "Нұр Алатау" шағынауданының Бағанашыл Орамы 2А: 2, 21, 27; "Нұр Алатау" шағынауданының Бағанашыл Орамы 2В: 2, 7, 54; "Нұр Алатау" шағынауданының Бағанашыл Орамы 2: 1Г/9, 1/4, 1/7, 12, 27, 29, 42, 54, 62, 66, 75, 91, 103, 104, 106; "Нұр Алатау" шағынауданының Кожакеев көшесі: 8Д, 8, 11, 11/1, 12, 12/1, 13, 15А, 15, 16, 17, 19, 20, 21, 22, 30, 33, 35, 37, 43; "Нұр Алатау" шағынауданының Асқар Қонаев көшесі: 47, 49А, 49, 51, 53, 55А, 55, 57А, 59; "Энергетик" бау-бақша серіктестігінің Макаров тұйық көшесі: 3, 7, 8А, 8; "Нұр Алатау" шағынауданының Марал көшесі: 1, 1/1, 3, 4, 5, 5/1, 7, 8, 9, 10А, 10, 11, 13, 31А, 210; "Нұр Алатау" шағынауданының Мұрат көшесі: 1, 2, 3, 4, 5, 7, 10, 11, 13, 14, 15, 16, 17, 18, 22, 23, 25, 26, 27, 28, 30, 31, 32, 33, 36, 37, 38, 39, 40, 41, 42, 43, 44, 45, 46, 47, 48, 50, 52, 52/1, 54, 54/1, 56, 58, 60, 62, 70, 74, 78, 80, 82, 86, 91, 92, 93, 94, 96, 101, 102, 103, 104, 106; "Алма Бак" тұтыну кооперативі: 2, 4, 13, 15, 16А, 16, 26; "Нұр Алатау" шағынауданының Рахмадиев көшесі: 3, 7, 12, 13, 14А, 14, 14/1, 14/16, 18, 23, 25, 27, 29, 31, 33, 37, 41, 43, 47, 49, 59; "Алма Бағанашыл" бау-бақша қоғамы: 9, 10, 12, 37, 39А; "Алма 3А" бау-бақша серіктестігі: 2, 3, 5/1, 6, 6/1, 7/1, 8, 8/1, 9, 10А, 10, 11А, 11, 12А, 12, 13, 13/1, 15, 15/1, 17, 18 корпус 1, 19, 20, 22, 25, 26, 26/1, 27, 32, 33, 36, 37, 38, 39, 40А, 45, 46, 47, 48, 49, 50, 52, 91; "Алма 3" бау-бақша серіктестігі: 5, 11А, 15/1, 26/1, 28; "Дзержинский атындағы" бау-бақша серіктестігі: 9А, 14, 21, 22, 46; "Источник" бау-бақша серіктестігі: 1, 2, 3, 6, 11, 15, 16, 18, 23; "Сирень" бау-бақша серіктестігі: 16, 21; "Энергетик" бау-бақша серіктестігі: 12, 15, 16, 17, 43, 44/1, 59, 65А, 77, 92, 159, 169, 186;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1А, 1, 9, 10, 12, 14, 16, 17, 18, 19; "Энергетик" бау-бақша серіктестігінің Солнечная көшесі: 2, 4, 7, 8, 10, 35; "Нұр Алатау" шағынауданының Таңжарық көшесі: 1, 4А, 4, 5, 7, 8, 9, 10, 11, 12, 13, 14А, 14, 18, 19/1, 20, 20/5, 22, 23, 24, 26, 27, 29, 30, 31А, 31Б, 31, 35, 42, 45, 52, 61, 62, 64, 74, 80, 83, 89, 92, 95, 99; "Нұр Алатау" шағынауданының Қазыбек Тауасарұлы көшесі: 27, 35/1, 35/10, 35/11, 35/13, 35/14, 35/16, 35/17, 35/18, 35/19, 35/2, 35/20, 35/21, 35/22, 35/23, 35/24, 35/4, 35/5, 35/6, 35/7, 35/8, 37, 38; "Нұр Алатау" шағынауданының Бағанашыл Орамы 2 Таусамалы көшесі: 3, 13А, 13, 38, 43, 75, 96, 106, 109; "Дзержинский атындағы" бау-бақша серіктестігінің Трудовая көшесі: 2, 6, 7, 9, 10, 15, 21, 23, 28А, 28, 35, 38, 41А, 42; "Сирень" бау-бақша серіктестігінің Фруктовая көшесі: 1, 4, 8, 9, 9/1, 11, 13, 15, 20, 23, 25А, 25, 26, 32, 34; "Энергостроитель" бау-бақша серіктестігінің Центральная көшесі: 1А, 7А, 8, 10, 21А, 25; "Нұр Алатау" шағынауданының Шөкенов көшесі: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"Энергетик" бау-бақша серіктестігінің Энергетическая көшесі: 1, 4, 6, 10, 15, 17, 19, 46, 48, 52, 70.</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p>
      <w:pPr>
        <w:spacing w:after="0"/>
        <w:ind w:left="0"/>
        <w:jc w:val="both"/>
      </w:pPr>
      <w:r>
        <w:rPr>
          <w:rFonts w:ascii="Times New Roman"/>
          <w:b w:val="false"/>
          <w:i w:val="false"/>
          <w:color w:val="000000"/>
          <w:sz w:val="28"/>
        </w:rPr>
        <w:t>
      Шекаралары: Әл-Фараби атындағы Қазақ ұлттық университетінің жатақханалары Әл-Фараби даңғылының бойы: 71/17, 71/2, 71/3, 71/4, 71/6, 71/7, 71/8.</w:t>
      </w:r>
    </w:p>
    <w:p>
      <w:pPr>
        <w:spacing w:after="0"/>
        <w:ind w:left="0"/>
        <w:jc w:val="left"/>
      </w:pPr>
      <w:r>
        <w:rPr>
          <w:rFonts w:ascii="Times New Roman"/>
          <w:b/>
          <w:i w:val="false"/>
          <w:color w:val="000000"/>
        </w:rPr>
        <w:t xml:space="preserve"> № 608 сайлау учаскесі</w:t>
      </w:r>
    </w:p>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Егізбаев көшесі: 5/7, 7/1, 7/10 корпус 1, 7/10, 7/2, 7/21, 7/3, 7/5, 7/6, 7/7, 7/8, 7/9.</w:t>
      </w:r>
    </w:p>
    <w:p>
      <w:pPr>
        <w:spacing w:after="0"/>
        <w:ind w:left="0"/>
        <w:jc w:val="left"/>
      </w:pPr>
      <w:r>
        <w:rPr>
          <w:rFonts w:ascii="Times New Roman"/>
          <w:b/>
          <w:i w:val="false"/>
          <w:color w:val="000000"/>
        </w:rPr>
        <w:t xml:space="preserve"> № 609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"Интеллектуалдық дамуы бұзылған балаларға арналған № 7 арнайы (түзету) мектеп-интернатының" ғимараты. </w:t>
      </w:r>
    </w:p>
    <w:p>
      <w:pPr>
        <w:spacing w:after="0"/>
        <w:ind w:left="0"/>
        <w:jc w:val="both"/>
      </w:pPr>
      <w:r>
        <w:rPr>
          <w:rFonts w:ascii="Times New Roman"/>
          <w:b w:val="false"/>
          <w:i w:val="false"/>
          <w:color w:val="000000"/>
          <w:sz w:val="28"/>
        </w:rPr>
        <w:t>
      Шекаралары: Әл-Фараби даңғылы: 47/79, 49, 51, 53Б, 53В, 53; Лесков көшесі: 1А, 1, 2, 3, 4, 6, 9, 13, 15, 19, 21, 24А, 24, 28А, 28; Марков көшесі: 38А, 38, 42, 46А, 46, 47, 48, 49, 50, 53, 54, 55, 60, 61, 61/1, 65, 70, 73, 75; Нахимов көшесі: 4, 6, 10, 12, 14, 16, 37Б, 37, 39, 41, 43, 45, 47, 47А, 53А; Плещеев көшесі: 5, 8, 10; Попов көшесі: 9, 11, 13, 15/1, 20/37А, 22, 24/8, 30; Тимирязев көшесі: 28А, 28Б, 32; Шолом-Алейхем көшесі: 1, 3, 4, 5, 8Б, 8, 10, 12, 14, 15, 16, 18, 19, 20, 21, 24А, 27А, 27.</w:t>
      </w:r>
    </w:p>
    <w:p>
      <w:pPr>
        <w:spacing w:after="0"/>
        <w:ind w:left="0"/>
        <w:jc w:val="left"/>
      </w:pPr>
      <w:r>
        <w:rPr>
          <w:rFonts w:ascii="Times New Roman"/>
          <w:b/>
          <w:i w:val="false"/>
          <w:color w:val="000000"/>
        </w:rPr>
        <w:t xml:space="preserve"> № 610 сайлау учаскесі</w:t>
      </w:r>
    </w:p>
    <w:p>
      <w:pPr>
        <w:spacing w:after="0"/>
        <w:ind w:left="0"/>
        <w:jc w:val="both"/>
      </w:pPr>
      <w:r>
        <w:rPr>
          <w:rFonts w:ascii="Times New Roman"/>
          <w:b w:val="false"/>
          <w:i w:val="false"/>
          <w:color w:val="000000"/>
          <w:sz w:val="28"/>
        </w:rPr>
        <w:t>
      Орталығы: Алматы қаласы, "Нұрлытау" шағынауданы, Нұртазина көшесі, 49, Алматы қаласы білім басқармасының "Ш.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"Нұрлытау" шағынауданының Әлемді тұйық көшесі: 1, 9, 13В, 17; "Нұрлытау" шағынауданының Бекзада көшесі: 1Д, 1, 2, 4Б, 4, 5, 6, 7, 9, 10А, 10, 10/2, 11, 12, 13, 15, 16, 17, 18, 22, 24, 26, 27, 29, 30, 32, 32/2, 32/6, 37, 40, 41, 43, 46, 47, 50/1, 50/2, 50/3, 51, 52, 54, 56; "Эдельвейс" бау-бақша қоғамының Вишневая көшесі: 2, 3; "Эдельвейс" бау-бақша қоғамының Грушевая көшесі: 1А, 1, 2, 6; "Нұрлытау" шағынауданының Жайықты көшесі: 1А, 2, 3, 3/1, 4, 5, 6, 7А, 7, 7/1, 7/2, 7/3, 8, 9, 9/2, 10, 15; "Көкшоқы" шағынауданының Казачка көшесі: 1Б, 1, 1/1, 2, 3/1, 3/2, 3/5, 4А, 4, 4/3, 5, 7, 9, 10, 11/1, 13, 14/1, 17, 19А, 19Б, 19, 23, 33, 35/1; "Нұрлытау" шағынауданының Кацев көшесі: 1Б, 1, 1/2А, 1/2, 2Б, 2, 3, 4, 5, 6, 7, 7/2, 8, 9, 9/1, 10, 11, 11/1, 12А, 12, 12/1, 13, 14, 15, 15/1, 15/2, 16, 16/1, 18, 18/1, 20, 22, 22/2, 24, 26, 26/1, 26/2, 28, 28/1, 30А, 30Б, 30, 32; "Нұрлытау" шағынауданының Л Орамы: 10, 24А, 27В, 70, 83; "Нұрлытау" шағынауданының Мерген көшесі: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"Эдельвейс" бау-бақша қоғамының Мир көшесі: 3, 4, 4/1; "Көкшоқы" шағынауданы: 1, 2, 3А, 3Б, 3, 4, 5, 8, 19, 20/1, 28; "Хан Тәңірі" шағынауданы: 124, 124/16, 124/17, 124/20, 124/21, 124/4, 124/5, 125, 126, 127А, 127Б, 127, 132Б, 132, 133, 134, 136, 137, 137/3, 139, 140, 141, 142, 144, 149, 150, 151, 152, 153, 164, 166, 171А, 184, 205/17, 214, 220; "Нұрлытау" шағынауданының Нұртазина көшесі: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"Нұрлытау" шағынауданының Өсиет көшесі: 1, 2, 3, 7, 9, 10, 11, 12, 13А, 13В, 13, 14, 15, 17, 23, 43; "Арасан" бау-бақша серіктестігінің тұтыну кооперативі: 21, 29, 52, 53; "Нұр Алатау" шағынауданының "Труд" тұтыну кооперативі: 1, 19, 28, 42, 71А, 87, 91, 97; "Эдельвейс" бау-бақша қоғамының Подгорная көшесі: 1, 3, 4, 4/1, 9, 12; "Эдельвейс" бау-бақша қоғамының Садовая көшесі: 3, 5А, 6, 11; "Эдельвейс" бау-бақша қоғамы: 5А, 8, 11, 13, 17, 20, 21; "Буран" бау-бақша серіктестігі: 1, 2, 6, 9, 11, 21; "Природа" бау-бақша серіктестігі: 6, 10, 17, 23, 24Б, 25, 27, 28А, 29, 30А, 31А, 34А, 35, 40, 47, 49, 51, 52, 57, 63Б; "Свежесть" бау-бақша серіктестігі: 4, 9, 13, 14, 15-16, 17, 29, 33, 37А, 37, 92, 103, 121, 123, 127, 131, 135, 140, 146, 147А, 149, 150, 207, 208, 225, 245, 248А, 432; "Свежесть-1" бау-бақша серіктестігі: 1, 14, 30, 32, 34, 38, 39, 41, 49, 52, 54, 59, 60, 65, 66, 68, 77, 88, 125, 126, 130, 131, 131/1, 145, 154, 155, 159, 161, 169, 173, 187, 189, 191, 194, 232, 233, 239, 245, 432; "Табиғат" бау-бақша серіктестігі: 5, 7, 11А, 13А, 19, 22, 26, 27А, 33, 36А, 38Б, 40/1, 41, 53, 57Б, 58, 58/63, 68; "Труд" бау-бақша серіктестігі: 3А, 3, 6, 7, 8, 13, 15, 16, 19, 21, 25, 26, 27, 28, 29, 33, 34, 35, 36, 37, 38, 39, 41, 44, 52, 54, 54/1, 55, 56, 59, 62, 65, 70, 71А, 71, 74А, 75, 76, 77, 78, 80, 81, 84, 86, 89, 90, 97, 101, 106, 158, 178; "Энергетик-2" бау-бақша серіктестігі: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"Энергия" бау-бақша серіктестігі: 3А, 5, 13, 16, 17, 18, 23, 24А, 24, 27, 39, 42, 43, 45, 46, 48, 50, 51, 57, 66, 69, 70, 72, 74, 75, 78, 82, 83, 102А; "Энергия-1" бау-бақша серіктестігі: 4, 5, 38, 44, 69, 73; "Энергия-2" бау-бақша серіктестігі: 7, 11, 15, 47/1, 103, 109, 150/1; "Энергия-3" бау-бақша серіктестігі: 10; "Нұрлытау" шағынауданының Салтанат көшесі: 1В, 1, 2Б, 2, 3, 4, 4/3, 5, 5/1, 5/2, 5/3, 6, 8/1, 8/2, 10, 19; "Алма Арасан" шағынауданының Алма Арасан шипажайы: 1, 2, 3, 4, 5, 6, 8А, 8/2, 16, 18; "Нұрлытау" шағынауданының Сапарлы Жол көшесі: 1А, 1Б, 1В, 1/5, 2А, 3, 6, 7Б, 7, 9, 11А, 11, 12, 13А, 13, 15, 17, 18, 19, 20, 21, 23А, 23, 24, 25, 25/1, 27, 27/2, 28, 30, 32; "Эдельвейс" бау-бақша қоғамының Солнечная көшесі: 2, 3; "Нұрлытау" шағынауданының улица Таншолпан: 1, 1/1, 1/2А, 1/2, 2, 2/1, 2/2, 2/3, 3, 4А, 4, 4/4, 5, 6, 7, 8, 9, 10, 11, 12, 12/1, 12/4, 14, 15, 16, 19А, 19Б, 19, 20, 21, 22, 24А, 24, 25Б, 25, 26, 27, 28, 29, 30, 32А, 32; "Эдельвейс" бау-бақша қоғамының Центральная көшесі: 3, 12, 19; "Көкшоқы" шағынауданының көше 1: 1Б, 1, 5, 16; "Көкшоқы" шағынауданының көше 3: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