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b69e" w14:textId="b7db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Алатау ауданы әкімінің 2019 жылғы 15 қазандағы № 2 "Алматы қаласы Алатау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Алатау ауданы әкімінің 2022 жылғы 31 мамырдағы № 1 шешімі. Қазақстан Республикасының Әділет министрлігінде 2022 жылғы 1 маусымда № 28306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Алатау ауданы әкімінің 2019 жылғы 15 қазандағы № 2 "Алматы қаласы Алатау ауданы бойынша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1591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593 сайлау учаскесі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Алатау ауданы әкімінің аппараты" коммуналдық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жариялағаннан кейін Алматы қаласы Алатау ауданы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Алатау ауданы әкімінің аппарат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Алатау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