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1474" w14:textId="adc1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2019 жылғы 15 қазандағы № 2 "Алматы қаласы Алатау ауданы бойынша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2022 жылғы 9 қыркүйектегі № 2 шешімі. Қазақстан Республикасының Әділет министрлігінде 2022 жылғы 9 қыркүйекте № 29485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2019 жылғы 15 қазандағы № 2 "Алматы қаласы Алатау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1591 болып тіркелген)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7, 8, 9, 13, 14, 19, 21, 23, 30, 32, 33, 35, 36, 482, 483, 486, 487, 524, 525, 526, 531, 532, 533, 546, 548, 550, 569, 570, 571, 587, 588, 590 сайлау учаскелерінің шекаралары осы шешімнің № 1 қосымшасына сәйкес өзгертілсін;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2 қосымшасына сәйкес жаңадан ашылған № 611, 612, 613, 614, 615, 616, 617, 618, 619, 620, 621 сайлау учаскелерімен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Алатау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жариялағаннан кейін Алматы қаласы Алатау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Алатау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"Алматы қаласы Алатау ауданы бойынша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 құру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 Орталығы: Алматы қаласы, Әйгерім-1 шағын ауданы, Бенберин көшесі, 52. "№ 149 жалпы білім беретін мектеп" коммуналдық мемлекеттік мекемесі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Самғау шағын ауданының Рысқұлов даңғылы мен Ырысты көшесінің қиылысынан солтүстікке қарай Әйгерім-1 шағын ауданының Набережная көшесіне дейін; Әйгерім-1 шағын ауданының Набережная көшесімен батысқа қарай Әйгерім-1 шағын ауданының Сағи Әшімов көшесіне дейін; Әйгерім-1 шағын ауданының Сағи Әшімов көшесімен солтүстікке қарай Әйгерім-1 шағын ауданының Сағи Әшімов көшесіндегі № 65 үйге дейін; Әйгерім-1 шағын ауданының Сағи Әшімов көшесіндегі № 65 үйден батысқа қарай Әйгерім-1 шағын ауданының Берберин көшесіне дейін; Әйгерім-1 шағын ауданының Майлин көшесімен батысқа қарай Әйгерім-1 шағын ауданының Молдағұлова көшесіне дейін; Әйгерім-1 шағын ауданының Молдағұлова көшесімен оңтүстікке қарай Әйгерім-1 шағын ауданының Назар көшесіне дейін; Әйгерім-1 шағын ауданының Назар көшесімен батысқа қарай Әйгерім-2 шағын ауданының Мамытов көшесіне дейін; Әйгерім-2 шағын ауданының Мамытов көшесімен солтүстікке қарай Әйгерім-2 шағын ауданының Үркер көшесіне дейін; Әйгерім-2 шағын ауданының Үркер көшесімен батысқа қарай Әйгерім-2 шағын ауданының Байтенев көшесіне дейін; Әйгерім-2 шағын ауданының Байтенев көшесімен оңтүстікке қарай Әйгерім-2 шағын ауданының Байтенев көшесіндегі № 36Е үйге дейін; Әйгерім-2 шағын ауданының Байтенев көшесіндегі № 36Е үйден шығысқа қарай Әйгерім-1 шағын ауданының Нәби көшесіне дейін; Әйгерім-1 шағын ауданының Нәби көшесімен оңтүстікке қарай Әйгерім-1 шағын ауданының Нәби көшесіндегі № 207 үйге дейін; Әйгерім-1 шағын ауданының Нәби көшесіндегі № 207 үйден шығысқа қарай Әйгерім-1 шағын ауданының Сағи Әшімов көшесіне дейін; Әйгерім-1 шағын ауданының Сағи Әшімов көшесімен оңтүстікке қарай Рысқұлов даңғылына дейін; Рысқұлов даңғылымен шығысқа қарай Самғау шағын ауданының Ырысты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 Орталығы: Алматы қаласы, Самғау шағын ауданы, Көкорай көшесі, 66. "№ 41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Шаңырақ-1 шағын ауданының Қоғалы көшесіндегі № 62 үй мен Қарасу-5 өзені қиылысынан шығысқа қарай Шаңырақ-1 шағын ауданының Ашекеев көшесіндегі № 8 үйге дейін; Шаңырақ-1 шағын ауданының Ашекеев көшесіндегі № 8 үйден Шаңырақ-1 шағын ауданындағы Өтемісұлы көшесіндегі № 39 үйге дейін; Шаңырақ-1 шағын ауданының Өтемісұлы көшесімен оңтүстікке қарай Шаңырақ-1 шағын ауданының Қайнар көшесіне дейін; Шаңырақ-1 шағын ауданының Қайнар көшесінен шығысқа қарай Үлкен Алматы өзеніне дейін; Үлкен Алматы өзенінің арнасымен оңтүстікке қарай Шаңырақ-1 шағын ауданындағы Өтемісұлы көшесіндегі № 11А үйге дейін; Шаңырақ-1 шағын ауданындағы Өтемісұлы көшесіндегі № 11А үйден Самғау шағын ауданының Көкорай көшесіне дейін; Самғау шағын ауданының Көкорай көшесімен оңтүстік-батысқа қарай Самғау шағын ауданының Зеленая көшесіне дейін; Самғау шағын ауданының Зеленая көшесімен батысқа қарай Түркістан шағын ауданының Ақсу көшесіне дейін; Түркістан шағын ауданының Ақсу көшесімен солтүстік-батысқа қарай Әйгерім-1 шағын ауданының Азаттық көшесіне дейін; Әйгерім-1 шағын ауданының Азаттық көшесімен Әйгерім-1 шағын ауданының МТФ-1 көшесіне дейін; Әйгерім-1 шағын ауданының МТФ-1 көшесімен солтүстікке қарай Шаңырақ-1 шағын ауданының Қоғалы көшесіндегі № 62 үй мен Қарасу-5 өзенінің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 Орталығы: Алматы қаласы, Әйгерім-1 шағын ауданы, Бенберин көшесі, 52. "№ 149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шағын ауданының Боралдай өзені мен Мөңке би көшесінің қиылысынан шығысқа қарай Әйгерім-1 шағын ауданының Бенберин көшесіне дейін; Әйгерім-1 шағын ауданының Бенберин көшесімен оңтүстікке қарай Әйгерім-2 шағын ауданының Бәйтерек көшесіне дейін; Әйгерім-2 шағын ауданының Бәйтерек көшесімен Әйгерім-2 шағын ауданының Байтенев көшесіне дейін; Әйгерім-2 шағын ауданының Байтенев көшесімен оңтүстікке қарай Әйгерім-2 шағын ауданының Еркіндік көшесіне дейін; Әйгерім-2 шағын ауданының Еркіндік көшесімен батысқа қарай Әйгерім-2 шағын ауданының Түймебаев көшесіне дейін; Әйгерім-2 шағын ауданының Түймебаев көшесімен Әйгерім-2 шағын ауданының Жаңа ғасыр көшесіне дейін; Әйгерім-2 шағын ауданының Жаңа ғасыр көшесімен Боралдай өзенінің қиылысына дейін; Боралдай өзенінің арнасымен солтүстікке қарай Алғабас шағын ауданының Мөңке би көшесінің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 Орталығы: Алматы қаласы, Өжет шағын ауданы, Әуезов көшесі, 48. "№ 156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Өжет шағын ауданының Хасен Оралтай көшесіндегі № 125 үйден батысқа қарай Тереңқара өзеніне дейін; Тереңқара өзенінің арнасымен солтүстікке қарай қала шекарасына дейін; қала шекарасының бойымен солтүстік-шығысқа қарай Птицевод бау-бақша серіктестігінің оңтүстік шекарасына дейін; Птицевод бау-бақша серіктестігінің оңтүстік шекарасымен шығысқа қарай габионға дейін; габионмен оңтүстікке қарай Өжет шағын ауданының Үкілі Ыбырай көшесіне дейін; Өжет шағын ауданының Үкілі Ыбырай көшесімен оңтүстік-шығысқа қарай Өжет шағын ауданының Сүмбіле көшесіне дейін; Өжет шағын ауданының Сүмбіле көшесімен солтүстік-шығысқа қарай Өжет шағын ауданының Қожаберген жырау көшесіне дейін; Өжет шағын ауданының Қожаберген жырау көшесімен оңтүстік-шығысқа қарай Өжет шағын ауданының Қошқарбаев көшесіне дейін; Өжет шағын ауданының Қошқарбаев көшесімен оңтүстік-батысқа қарай Өжет шағын ауданының Қожықовтар көшесіндегі № 114 үйге дейін; Өжет шағын ауданының Қожықовтар көшесіндегі № 114 үйден батысқа қарай Өжет шағын ауданының Шарын көшесіне дейін; Өжет шағын ауданының Шарын көшесімен оңтүстікке қарай Өжет шағын ауданының Шаған көшесіне дейін; Өжет шағын ауданының Шаған көшесімен батысқа қарай Өжет шағын ауданының Хасен Оралтай көшесіне дейін; Өжет шағын ауданының Хасен Оралтай көшесімен солтүстікке қарай Өжет шағын ауданының Хасен Оралтай көшесіндегі № 125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 Орталығы: Алматы қаласы, Томирис шағын ауданы, Центральная көшесі, 128. "№ 205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каналы мен Томирис шағын ауданындағы № 27/1 үйдің қиылысынан Үлкен Алматы каналының арнасымен солтүстікке қарай Алматы қаласының Боралдай шағын ауданының оңтүстік шекарасына дейін; Боралдай шағын ауданының оңтүстік шекарасымен Жигитовка өзеніне дейін; Жигитовка өзенінің бойымен Томирис шағын ауданы Центральная көшесіндегі № 27/1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 Орталығы: Алматы қаласы, Қарасу шағын ауданы, Шаяхметов көшесі, 17/8. "№ 179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қаласының шекарасынан Қарасу шағын ауданының Боралдай көшесімен шығысқа қарай Қарасу шағын ауданының Мичурин көшесіне дейін; Қарасу шағын ауданының Мичурин көшесімен оңтүстікке қарай Қарасу шағын ауданының Школьная көшесіне дейін; Қарасу шағын ауданының Школьная көшесімен шығысқа қарай Қарасу шағын ауданының Құсайынұлы көшесіне дейін; Қарасу шағын ауданының Құсайынұлы көшесімен оңтүстік-батысқа қарай Қарасу шағын ауданының Құсайынұлы көшесіндегі №83 үйдің оңтүстік шекарасына дейін; Қарасу шағын ауданының Құсайынұлы көшесіндегі № 83 үйдің оңтүстік шекарасымен батысқа қарай Қарасу шағын ауданының Мичурин көшесіне дейін; Қарасу шағын ауданының Мичурин көшесімен оңтүстікке қарай Қарасу шағын ауданының Заводская көшесіне дейін; Қарасу шағын ауданының Заводская көшесімен батысқа қарай Қарасу шағын ауданының Бағаналы Орда көшесіне дейін; Қарасу шағын ауданының Бағаналы Орда көшесімен солтүстікке қарай Қарасу шағын ауданының Қапал көшесіне дейін; Қарасу шағын ауданының Қапал көшесімен шығысқа қарай Қарасу шағын ауданының Бағаналы Орда көшесіне дейін; Бағаналы Орда көшесімен солтүстікке қарай Тереңқара өзеніне дейін; Тереңқара өзенімен шығысқа қарай Алматы қаласының шекарасына дейін; Алматы қаласының шекарасымен оңтүстік-шығысқа қарай Қарасу шағын ауданының Боралдай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Орталығы: Алматы қаласы, Шаңырақ-1 шағын ауданы, Өтемісұлы көшесі, 109. "№ 169 мектеп-лицей"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өзені мен Шаңырақ-1 шағын ауданының Өтемісұлы көшесіндегі № 124/12 үйдің түйіскен жерінен батысқа қарай Шаңырақ-1 шағын ауданының Орбұлақ көшесіндегі № 45А үйге дейін; Шаңырақ-1 шағын ауданының Орбұлақ көшесімен оңтүстікке қарай Шаңырақ-1 шағын ауданының Орбұлақ көшесіндегі № 21 үйге дейін; Шаңырақ-1 шағын ауданының Орбұлақ көшесіндегі № 21 үйден батысқа қарай габионға дейін, габионнан оңтүстікке қарай Шаңырақ-1 шағын ауданының Марқакөл көшесіндегі № 44 үйге дейін; Шаңырақ-1 шағын ауданының Марқакөл көшесіндегі № 44 үйден батысқа қарай Шаңырақ-2 шағын ауданының Рахымов көшесіндегі № 172/1 үйге дейін; Шаңырақ-2 шағын ауданының Рахымов көшесімен оңтүстікке қарай Шаңырақ-2 шағын ауданының Тойшыбек батыр көшесіне дейін; Шаңырақ-2 шағын ауданының Тойшыбек батыр көшесімен батысқа қарай Малов көшесіндегі № 41А үйге дейін; Шаңырақ-2 шағын ауданының Малов көшесімен оңтүстікке қарай Шаңырақ-2 шағын ауданының Сырым батыр көшесіне дейін; Шаңырақ-2 шағын ауданының Сырым батыр көшесімен шығысқа қарай Шаңырақ-2 шағын ауданының Рахымов көшесімен Шаңырақ-2 шағын ауданының Қаракөз көшесінің қиылысына дейін; Шаңырақ-2 шағын ауданының Қаракөз көшесімен шығысқа қарай Шаңырақ-1 шағын ауданының Әулие ағаш көшесіне дейін; Шаңырақ-1 шағын ауданының Әулие ағаш көшесімен оңтүстікке қарай Шаңырақ-2 шағын ауданының Ысқақов көшесіне дейін; Шаңырақ-2 шағын ауданының Ысқақов көшесінен оңтүстікке қарай Шаңырақ-1 шағын ауданының Әулие ағаш көшесіндегі № 89 үйге дейін; Шаңырақ-1 шағын ауданының Әулие ағаш көшесіндегі № 89 үйден шығысқа қарай Шаңырақ-1 шағын ауданының Алпамыс көшесіндегі № 91/6 үйге дейін; Шаңырақ-1 шағын ауданының Алпамыс көшесімен оңтүстікке қарай Шаңырақ-1 шағын ауданының Алпамыс көшесіндегі № 80 үйге дейін; Шаңырақ-1 шағын ауданының Алпамыс көшесіндегі № 80 үйден шығысқа қарай Шаңырақ-1 шағын ауданының Шіліктісай көшесіндегі № 2 үйге дейін; Шаңырақ-1 шағын ауданының Шіліктісай көшесімен солтүстікке қарай Шаңырақ-1 шағын ауданының Шіліктісай көшесіндегі № 14 үйге дейін; Шаңырақ-1 шағын ауданының Шіліктісай көшесіндегі № 14 үйден шығысқа қарай Шаңырақ-1 шағын ауданының Есентай көшесіндегі № 36/1 үйге дейін; Шаңырақ-1 шағын ауданының Есентай көшесіндегі № 36/1 үйден шығысқа қарай Үлкен Алматы өзеніне дейін; Үлкен Алматы өзенінің арнасымен солтүстікке қарай Шаңырақ-1 шағын ауданының Өтемісұлы көшесіндегі № 124/12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 Орталығы: Алматы қаласы, Ұлжан-1 шағын ауданы, Жалайыр көшесі, 48. "№ 152 мектеп-гимназия"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өзені мен Үлкен Алматы каналының қиылысынан Үлкен Алматы каналы бойымен оңтүстік-шығысқа қарай Ащыбұлақ өзеніне дейін; Ащыбұлақ өзенімен оңтүстікке қарай Ұлжан-1 шағын ауданының Балқұдық көшесіне дейін; Ұлжан-1 шағын ауданының Балқұдық көшесімен батысқа қарай Ұлжан-1 шағын ауданының Тәкежанов көшесіне дейін; Ұлжан-1 шағын ауданының Тәкежанов көшесімен оңтүстікке қарай Ұлжан-1 шағын ауданының Бозарал көшесіне дейін; Ұлжан-1 шағын ауданының Бозарал көшесімен батысқа қарай Ұлжан-1 шағын ауданының Ақжар көшесіне дейін; Ұлжан-1 шағын ауданының Ақжар көшесімен Үлкен Алматы өзеніне дейін; Үлкен Алматы өзенінің арнасымен солтүстікке қарай Үлкен Алматы каналына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 Орталығы: Алматы қаласы, Шаңырақ-1 шағын ауданы, Өтемісұлы көшесі, 109. " № 169 мектеп-лицей"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каналынан Үлкен Алматы өзенінің арнасы бойымен оңтүстікке қарай Шаңырақ-1 шағын ауданындағы Өтемісұлы көшесіндегі № 124/2 үйге дейін; Шаңырақ-1 шағын ауданындағы Өтемісұлы көшесіндегі № 124/2 үйден батысқа қарай Шаңырақ-1 шағын ауданындағы Орбұлақ көшесіндегі № 45А үйге дейін; Шаңырақ-1 шағын ауданының Орбұлақ көшесімен солтүстікке қарай Шаңырақ-1 шағын ауданының Орбұлақ көшесіндегі № 23 үйге дейін; Шаңырақ-1 шағын ауданының Орбұлақ көшесіндегі № 23 үйден батысқа қарай габионға дейін; габионнан солтүстікке қарай Үлкен Алматы каналына дейін; Үлкен Алматы каналынан шығысқа қарай Үлкен Алматы өзеніне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Орталығы: Алматы қаласы, Әйгерім шағын ауданы, Бенберин көшесі, 52/1. "№ 171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Әйгерім-2 шағын ауданының Жаңа ғасыр көшесі мен Боралдай өзені қиылысынан Әйгерім-2 шағын ауданының Жаңа ғасыр көшесімен шығысқа қарай Әйгерім-1 шағын ауданының Бенберин көшесіне дейін; Әйгерім-1 шағын ауданының Бенберин көшесімен оңтүстік-шығысқа қарай Әйгерім-1 шағын ауданының Майлин көшесіне дейін; Әйгерім-1 шағын ауданының Майлин көшесімен батысқа қарай Әйгерім-1 шағын ауданының Молдағұловаға көшесіне дейін; Әйгерім-1 шағын ауданының Молдағұлова көшесімен оңтүстікке қарай Әйгерім-1 шағын ауданының Назар көшесіне дейін; Әйгерім-1 шағын ауданының Назар көшесімен батысқа қарай Әйгерім-2 шағын ауданының Мамытов көшесіне дейін; Әйгерім-2 шағын ауданының Мамытов көшесімен солтүстікке қарай Әйгерім-2 шағын ауданының Майлин көшесіндегі № 1/116 үйге дейін; Әйгерім-2 шағын ауданының Майлин көшесіндегі №1 /116 үйден батысқа қарай Әйгерім-2 шағын ауданының Байтенев көшесіне дейін; Әйгерім-2 шағын ауданының Бәйтенев көшесімен солтүстікке қарай Әйгерім-2 шағын ауданының Қарашығанақ көшесіне дейін; Әйгерім-2 шағын ауданының Қарашығанақ көшесімен Боралдай өзеніне дейін; Боралдай өзенімен солтүстікке қарай Әйгерім-2 шағын ауданының Жаңа ғасыр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 Орталығы: Алматы қаласы, Шаңырақ-2 шағын ауданы, Жанқожа батыр көшесі, 134. "№ 26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Джигитовка өзені мен Шаңырақ-2 шағын ауданының Қаракемер көшесіндегі № 179 үйдің қиылысынан шығысқа қарай Шаңырақ-2 шағын ауданының Тұрысов көшесіне дейін; Шаңырақ-2 шағын ауданының Тұрысов көшесімен оңтүстікке қарай Шаңырақ-2 шағын ауданының Тұрысов көшесіндегі № 1 үйге дейін; Шаңырақ-2 шағын ауданының Тұрысов көшесіндегі № 1 үйден шығысқа қарай Шаңырақ-2 шағын ауданының Алтын сақа көшесіне дейін; Шаңырақ-2 шағын ауданының Алтын сақа көшесімен шығысқа қарай Шаңырақ-2 шағын ауданының Рахымов көшесіне дейін; Шаңырақ-2 шағын ауданының Рахымов көшесімен оңтүстікке қарай Шаңырақ-2 шағын ауданының Сарыжаз көшесіне дейін; Шаңырақ-2 шағын ауданының Сарыжаз көшесімен шығысқа қарай Шаңырақ-2 шағын ауданының Ысқақов көшесіне дейін; Шаңырақ-2 шағын ауданының Ысқақов көшесімен оңтүстікке қарай Үлкен Алматы өзеніне дейін; Үлкен Алматы өзені арнасымен батысқа қарай Шаңырақ-2 шағын ауданының Жарқынбаев көшесіне дейін; Шаңырақ-2 шағын ауданының Жарқынбаев көшесімен батысқа қарай Джигитовка өзеніне дейін; Джигитовка өзенінің арнасымен солтүстікке қарай Шаңырақ-2 шағын ауданының Қаракемер көшесіндегі № 179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 Орталығы: Алматы қаласы, Өжет шағын ауданы, Әуезов көшесі, 48. "№ 156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Өжет шағын ауданының Бекболат көшесі мен Солтүстік айналым тас жолы қиылысынан Өжет шағын ауданының Бекболат көшесімен солтүстік-батысқа қарай Өжет шағын ауданының Оралтай көшесіне дейін; Өжет шағын ауданының Оралтай көшесімен солтүстікке қарай Өжет шағын ауданының Оралтай көшесіндегі № 123 үйге дейін; Өжет шағын ауданының Оралтай көшесіндегі № 123 үйден Тереңқара өзенінің арнасына дейін; Тереңқара өзенінің арнасы бойымен оңтүстікке қарай Үлкен Алматы каналына дейін; Үлкен Алматы каналы бойымен оңтүстік-шығысқа қарай Солтүстік айналым тас жолына дейін; Солтүстік айналым тас жолымен солтүстік-шығысқа қарай Өжет шағын ауданының Бекболат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 Орталығы: Алматы қаласы, Ақкент шағын ауданы, 19. "№ 181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Ақкент шағын ауданының № 2, 3, 4, 5, 6, 7, 8, 9, 10, 11, 12, 13, 14, 15, 16, 17, 18, 38, 39 көпқабатты тұрғын үйлері, Ақбұлақ шағын ауданының №7, 9, 8, 6, 5 көпқабатты тұрғын үйлері және Ақбұлақ шағын ауданы Сухамбаев көшесіндегі №21, 23, 25, 29, 31, 33, 35, 37/1, 41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Орталығы: Алматы қаласы, Шаңырақ-1 шағын ауданы, Өтемісұлы көшесі, 73. "Олимпиада резервінің республикалық мамандандырылған мектеп-интернат-колледжі"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Шаңырақ-2 шағын ауданының Ысқақов көшесі мен Шаңырақ-2 шағын ауданының Сарыжаз көшесінің қиылысынан шығысқа қарай Шаңырақ-1 шағын ауданының Ақын Сара көшесіне дейін; Шаңырақ-1 шағын ауданының Ақын Сара көшесімен шығысқа қарай Үлкен Алматы өзеніне дейін; Үлкен Алматы өзенінің арнасымен оңтүстікке қарай Шаңырақ-1 шағын ауданының Өтемісұлы көшесіндегі № 2Б үйге дейін; Шаңырақ-1 шағын ауданының Өтемісұлы көшесімен солтүстікке қарай Шаңырақ-1 шағын ауданының Өтемісұлы көшесіндегі № 33 үйге дейін; Шаңырақ-1 шағын ауданының Өтемісұлы көшесіндегі № 33 үйден батысқа қарай Қарасу-5 өзеніне дейін; Қарасу-5 өзенінен габион бойымен солтүстікке қарай Шаңырақ-2 шағын ауданының Сарыжаз көшесі мен Шаңырақ-2 шағын ауданының Ысқақов көшесінің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 Орталығы: Алматы қаласы, Ұлжан-1 шағын ауданы, Жалайыр көшесі, 34. "№ 23 қалалық емхана"шаруашылық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Ашыбұлақ өзені мен Үлкен Алматы каналының қиылысынан шығысқа қарай Үлкен Алматы каналы арқылы Тереңқара өзеніне дейін; Тереңқара өзенінің арнасымен оңтүстікке қарай Самғау шағын ауданымен солтүстік шекараға дейін; Самғау шағын ауданының солтүстік шекарасымен Ашыбұлақ өзеніне дейін; Ашыбұлақ өзенінің арнасымен солтүстікке қарай Үлкен Алматы каналына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Орталығы: Алматы қаласы, Теректі шағын ауданы, Ақтілек көшесі, 10. "№ 184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шағын ауданының Мұратбеков көшесі мен Алматы қаласының батыс шекарасының қиылысынан Теректі шағын ауданының Мұратбеков көшесімен шығысқа қарай Теректі шағын ауданының Орталық көшесіне дейін; Теректі шағын ауданының Орталық көшесімен оңтүстікке қарай Теректі шағын ауданының Шарайна көшесіне дейін; Теректі шағын ауданының Шарайна көшесімен Теректі шағын ауданының Таусоғар көшесіне дейін; Таусоғар көшесімен солтүстікке қарай Алғабас шағын ауданының Бойтұмар көшесіне дейін; Алғабас шағын ауданының Бойтұмар көшесімен шығысқа Алғабас шағын ауданының Сәмен батыр көшесіне дейін; Алғабас шағын ауданының Сәмен батыр көшесімен солтүстікке қарай Алғабас шағын ауданының Жағалтай көшесіне дейін; Алғабас шағын ауданының Жағалтай көшесімен солтүстік-батысқа қарай қала шекарасына дейін; Алматы қаласының шекарасымен батысқа қарай Теректі шағын ауданының Мұратбеков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Орталығы: Алматы қаласы, Рахат шағын ауданы, Байжанов көшесі, 1Б. "№ 196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Алматы қаласының шекарасынан Үлкен Алматы каналы бойымен шығысқа қарай Саин көшесіне дейін; Саин көшесімен солтүстікке қарай Мәдениет шағын ауданының Шоған абыз көшесіне дейін; Мәдениет шағын ауданының Шоған абыз көшесімен солтүстікке қарай Мәдениет шағын ауданының Нұржауған көшесіне дейін; Мәдениет шағын ауданының Нұржауған көшесімен Мәдениет шағын ауданының Бозоқ көшесіне дейін; Мәдениет шағын ауданы Бозоқ көшесімен солтүстікке қарай Алматы қаласының шекарасына дейін; Алматы қаласының шекарасымен батысқа қарай Үлкен Алматы каналына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 Орталығы: Алматы қаласы, Әйгерім-1 шағын ауданы, Бенберин көшесі, 52. "№ 149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Әйгерім-1 шағын ауданының Набережная және Әйгерім-1 шағын ауданының Азаттық көшелерінің қиылысынан Әйгерім-1 шағын ауданының Набережная көшесімен батысқа қарай Әйгерім-1 шағын ауданының Сағи Әшімов көшесіндегі № 64 үйге дейін; Әйгерім-1 шағын ауданының Сағи Әшімов көшесіндегі № 64 үйден батысқа қарай Әйгерім-1 шағын ауданының Берберин көшесіне дейін; Әйгерім-1 шағын ауданының Бенберин көшесімен солтүстікке қарай Әйгерім-2 шағын ауданының Жаңа ғасыр көшесіне дейін; Әйгерім-2 шағын ауданының Жаңа ғасыр көшесімен батысқа қарай Әйгерім-2 шағын ауданының Жаңа ғасыр көшесіндегі № 36 үйге дейін; Әйгерім-2 шағын ауданының Жаңа ғасыр көшесіндегі № 36 үйден Әйгерім-2 шағын ауданының Түймебаев көшесімен солтүстікке қарай Әйгерім-2 шағын ауданының Еркіндік көшесіндегі № 35/21 үйге дейін; Әйгерім-2 шағын ауданының Еркіндік көшесімен шығысқа қарай Әйгерім-2 шағын ауданының Байтенев көшесіне дейін; Байтенев көшесімен солтүстікке қарай Әйгерім-2 шағын ауданының Бәйтерек көшесіне дейін; Әйгерім-2 шағын ауданының Бәйтерек көшесімен Әйгерім-1 шағын ауданының Бенберин көшесіне дейін; Әйгерім-1 шағын ауданының Бенберин көшесімен солтүстікке қарай Әйгерім-2 шағын ауданының Бұғыты көшесіндегі № 55 үйге дейін; Әйгерім-2 шағын ауданының Бұғыты көшесіндегі № 55 үйден шығысқа қарай Джигитовка өзеніне дейін; Джигитовка өзенімен оңтүстікке қарай Шаңырақ-2 шағын ауданының Әубәкіров көшесіне дейін; Шаңырақ-2 шағын ауданының Әубәкіров көшесімен оңтүстік-шығысқа қарай Азаттық көшесіне дейін; Әйгерім-1 шағын ауданының Азаттық көшесімен оңтүстікке қарай Әйгерім-1 шағын ауданының Набережная көшесінің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 Орталығы: Алматы қаласы, Әйгерім-1 шағын ауданы, Бенберин көшесі, 52/1. "№ 171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Әйгерім-2 шағын ауданының Қарашығанақ көшесі мен Боралдай өзенінің қиылысынан шығысқа қарай Әйгерім-2 шағын ауданының Бәйтенев көшесіне дейін; Әйгерім-2 шағын ауданының Бәйтенев көшесімен оңтүстік-батысқа қарай Әйгерім-2 шағын ауданының Бәйтенев көшесіндегі № 132 үйге дейін; Әйгерім-2 шағын ауданының Бәйтенев көшесіндегі № 132 үйден Қарасу-2 өзеніне дейін; Қарасу-2 өзенінен батысқа қарай Ақбұлақ шағын ауданының Самади көшесіндегі № 96 үйге дейін; Ақбұлақ шағын ауданының Самади көшесіндегі № 96 үйден Ақбұлақ шағын ауданының Серғазин көшесіне дейін; Ақбұлақ шағын ауданының Серғазин көшесімен солтүстікке қарай Боралдай өзеніне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 Орталығы: Алматы қаласы, Теректі шағын ауданы, Ақтілек көшесі, 10. "№ 184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шағын ауданының Райымбек даңғылынан Сайғақты көшесімен солтүстік-батысқа қарай Теректі шағын ауданының Шынқорған көшесіне дейін; Теректі шағын ауданының Шынқорған көшесімен оңтүстік-шығысқа қарай Теректі шағын ауданының Мәртөк көшесіне дейін; Мәртөк көшесімен солтүстікке қарай Теректі шағын ауданының Ақадыр көшесіне дейін; Теректі шағын ауданының Ақадыр көшесімен дейін солтүстікке қарай Теректі шағын ауданының Орталық көшесіне дейін; Теректі шағын ауданының Орталық көшесімен оңтүстікке қарай Райымбек даңғылына дейін; Райымбек даңғылымен шығысқа қарай Теректі шағын ауданындағы Сайғақты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 Орталығы: Алматы қаласы, Ақкент шағын ауданы, 19. "№ 181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Ақкент шағын ауданының № 37, 40, 41, 42, 43, 44, 45, 46, 47, 48, 50, 51, 52, 53, 54, 55, 56, 57, 58, 59, 60, 61, 2/5, 2/7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532 сайлау учаскесі Орталығы: Алматы қаласы, Қарасу шағын ауданы, Шаяхметов көшесі, 17/8. "№ 179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Өжет шағын ауданының Үкілі Ыбырай көшесінен Есентай өзенінің арнасымен солтүстікке қарай Қарасу шағын ауданының Мұрат Мөңкеұлы көшесіне дейін; Қарасу шағын ауданының Мұрат Мөңкеұлы көшесімен Қарасу шағын ауданының Бағаналы Орда көшесіне дейін; Қарасу шағын ауданының Бағаналы Орда көшесімен оңтүстікке қарай Өжет шағын ауданының Олжабай батыр көшесіне дейін; Өжет және Қарасу шағын аудандарының шекарасымен Өжет шағын ауданының Қожаберген Жырау көшесіне дейін; Өжет шағын ауданының Қожаберген Жырау көшесімен оңтүстік-батысқа қарай Қожаберген Жырау тұйық көшесіне дейін; Қожаберген Жырау тұйық көшесімен солтүстік-батысқа қарай Өжет шағын ауданының Сүмбіле көшесіне дейін; Өжет шағын ауданының Сүмбіле көшесімен оңтүстік-батысқа қарай Өжет шағын ауданының Үкілі Ыбырай көшесіне дейін; Өжет шағын ауданының Үкілі Ыбырай көшесімен батысқа қарай Есентай өзеніне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 Орталығы: Алматы қаласы, Саялы шағын ауданы, Аққайнар көшесі, 7. "№ 180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Саин көшесінен Үлкен Алматы каналы бойымен шығысқа қарай; Үлкен Алматы каналынан оңтүстікке қарай Саялы шағын ауданының Ақбұлақ көшесіне дейін; Саялы шағын ауданының Ақбұлақ көшесінен Көк-Қайнар шағын ауданының Ақшағыл көшесіндегі № 2 үйге дейін; Көк-Қайнар шағын ауданының Ақшағыл көшесімен солтүстікке қарай Көк-Қайнар шағын ауданының Ақшағыл көшесіндегі № 32 үйге дейін; Саин көшесімен батысқа қарай Үлкен Алматы каналына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 Орталығы: Алматы қаласы, Зерделі шағын ауданы, 371/3. "№ 29 қалалық емхана"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Зерделі шағын ауданының № 144, 146, 147, 148, 150, 151, 153, 155, 156, 158, 160, 161, 165, 167, 168, 170, 171, 172, 173, 174, 177, 178, 179, 180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сайлау учаскесі Орталығы: Алматы қаласы, Самғау шағын ауданы, Көкорай көшесі, 66. "№ 41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Рысқұлов даңғылындағы № 103/13 үйден солтүстікке қарай Самғау шағын ауданындағы Тұмар көшесіне дейін; Самғау шағын ауданының Тұмар көшесімен солтүстікке қарай Самғау шағын ауданының Көкорай көшесіндегі № 59 үйге дейін; Самғау шағын ауданының Көкорай көшесіндегі № 59 үйден батысқа қарай Түркістан шағын ауданындағы Ақсу көшесіндегі № 49 үйге дейін; Түркістан шағын ауданының Ақсу көшесімен солтүстік-батысқа қарай Әйгерім-1 шағын ауданының Азаттық көшесіне дейін; Әйгерім-1 шағын ауданының Азаттық көшесімен оңтүстікке қарай Самғау шағын ауданының Ырысты көшесіне дейін; Самғау шағын ауданының Ырысты көшесімен оңтүстікке қарай Рысқұлов даңғылына дейін; Рысқұлов даңғылынан шығысқа қарай Рысқұлов даңғылындағы № 103/13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 Орталығы: Алматы қаласы, Саялы шағын ауданы, Аққайнар көшесі, 7. "№ 180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Көк-Қайнар шағын ауданының Ақбастау көшесіндегі № 1/3 үйден Көк-Қайнар және Саялы шағын аудандарының шекарасының бойымен солтүстікке қарай Үлкен Алматы каналына дейін; Үлкен Алматы каналынан шығысқа қарай Джигитовка өзеніне дейін; Джигитовка өзенінен оңтүстікке қарай Көк-Қайнар шағын ауданының Басарқобыз көшесіндегі № 45 үйге дейін; Көк-Қайнар шағын ауданының Басарқобыз көшесіндегі № 45 үйден Көкқайнар шағын ауданының Ақбастау көшесіндегі № 1/3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сайлау учаскесі Орталығы: Алматы қаласы, Нұркент шағын ауданы, 12. "№ 201 мектеп-гимназия"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Нұркент шағын ауданының № 62, 63, 64, 65, 66, 67, 68, 69, 71, 72, 73, 74, 75, 76, 78, 79, 80, 81, 82, 83, 84, 85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сайлау учаскесі Орталығы: Алматы қаласы, Нұркент шағын ауданы, 12. "№ 201 мектеп-гимназия"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Нұркент шағын ауданының № 34, 35, 36, 37, 39, 40, 41, 45, 38/1, 38/2, 42, 43, 44, 46, 47, 48, 49, 50, 47/3, 51, 52, 57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 Орталығы: Алматы қаласы, Саялы шағын ауданы, Аққайнар көшесі, 7. "№ 180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Саялы шағын ауданының № 39, 47, 48, 53, 51, 54, 67, 22, 46, 55, 52, 68, 69, 56, 27, 26, 41, 38, 70, 24, 25, 36, 37, 42, 71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 Орталығы: Алматы қаласы, Саялы шағын ауданы, Аққайнар көшесі, 7. "№ 180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Саялы шағын ауданының № 63, 58, 2, 61, 18, 59, 4, 16, 8, 28, 21, 35, 30, 32, 20, 43, 33, 45, 3, 9, 7, 17, 1, 15, 11, 13, 5, 6, 66, 64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 Орталығы: Алматы қаласы, Зерделі шағын ауданы, 1/65. "№ 182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13 шағын ауданының № 1, 2, 3, 4, 5, 6, 7, 8, 9, 10, 11, 12, 13, 14, 15, 16, 17, 18, 19, 20, 21, 22, 23 көпқабатты тұрғын үйлері. Зерделі шағын ауданының № 183, 182, 181 көпқабатты тұрғын үйлері. Көк-Қайнар шағын ауданындағы Мәмбетов көшесіндегі № 1/33 көпқабатты тұрғын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 Орталығы: Алматы қаласы, Зерделі шағын ауданы, 1/65. "№ 182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Дарабоз шағын ауданының № 5, 11, 9, 3, 7, 17, 15, 13, 23, 21, 19, 27, 25, 29, 37, 35, 33 көпқабатты тұрғын үйлері. Ақбұлақ шағын ауданындағы Серғазин көшесіндегі № 5 көпқабатты тұрғын үй.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"Алматы қаласы Алатау ауданы бойынша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 құру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сайлау учаскесі Орталығы: Алматы қаласы, Қарасу шағын ауданы, Шаяхметов көшесі, 17/8. "№ 179 жалпы білім беретін мектеп" коммуналдық мемлекеттік мекемесі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Тереңқара өзені мен Птицевод бау-бақша серіктестігінің № 51 үйінің қиылысынан оңтүстікке қарай Қарасу шағын ауданының Бағаналы Орда көшесіне дейін; Қарасу шағын ауданының Бағаналы Орда көшесімен оңтүстікке қарай Қарасу шағын ауданының Қапал көшесіне дейін; Қарасу шағын ауданының Қапал көшесімен оңтүстікке қарай Қарасу шағын ауданының Шаяхметов көшесіне дейін; Қарасу шағын ауданының Шаяхметов көшесімен батысқа қарай Қарасу шағын ауданының Мойылды көшесіне дейін; әрі қарай оңтүстікке қарай Қарасу шағын ауданының Бағаналы Орда көшесіне дейін; Қарасу шағын ауданының Бағаналы Орда көшесімен батысқа қарай Қарасу шағын ауданының Мұрат Мөңкеұлы көшесімен түйісуге дейін; Қарасу шағын ауданының Мұрат Мөңкеұлы көшесімен солтүстікке қарай Тереңқара өзеніне дейін; Тереңқара өзенінің арнасымен солтүстікке қарай Птицевод бау-бақша серіктестігінің № 51 үйіне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сайлау учаскесі Орталығы: Алматы қаласы, Ұлжан-1 шағын ауданы, Жалайыр көшесі, 48. "№ 152 мектеп-гимназия"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өзені мен Ұлжан-1 шағын ауданының Ақжар көшесінің қиылысынан шығысқа қарай Ұлжан-1 шағын ауданының Жалайыр көшесіне дейін; Ұлжан-1 шағын ауданының Бозарал көшесімен Ұлжан-1 шағын ауданының Тәкежанов және Бозарал көшелерінің қиылысына дейін; Ұлжан-1 шағын ауданының Такежанов көшесімен солтүстікке қарай Ұлжан-1 шағын ауданының Балқұдық көшесіне дейін; Ұлжан-1 шағын ауданының Балқұдық көшесімен шығысқа қарай Ашыбұлақ өзеніне дейін; Ашыбұлақ өзенінің арнасымен оңтүстікке қарай Самғау шағын ауданының шекарасына дейін; Самғау шағын ауданының шекарасымен батысқа қарай Үлкен Алматы өзеніне дейін; Үлкен Алматы өзенінің арнасымен Ұлжан-1 шағын ауданының Ақжар көшесінің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сайлау учаскесі Орталығы: Алматы қаласы, Томирис шағын ауданы, Центральная көшесі, 128. "№ 205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өзені мен Үлкен Алматы каналының қиылысынан батысқа қарай Үлкен Алматы каналына дейін; Үлкен Алматы каналымен солтүстікке қарай Томирис шағын ауданындағы Центральная көшесіндегі № 27/1 үйге дейін; Томирис шағын ауданындағы Центральная көшесіндегі № 27/1 үйден шығысқа қарай Үлкен Алматы өзеніне дейін; Үлкен Алматы өзенінің арнасымен Үлкен Алматы каналының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сайлау учаскесі Орталығы: Алматы қаласы, Шаңырақ-1 шағын ауданы, Өтемісов көшесі, 109. "№ 169 мектеп – лицей"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Алматы өзені мен Шаңырақ-1 шағын ауданының Есентай көшесіндегі № 36/1 үйдің қиылысынан батысқа қарай Шаңырақ-1 шағын ауданының Шілікті Сай көшесіндегі № 11 үйге дейін; Шаңырақ-1 шағын ауданының Шілікті Сай көшесіндегі № 11 үйден Шаңырақ-1 шағын ауданының Шілікті Сай көшесіндегі № 1 үйге дейін; Шаңырақ-1 шағын ауданының Шілікті Сай көшесіндегі № 1 үйден батысқа қарай Шаңырақ-1 шағын ауданының Алпамыс көшесіндегі № 87 үйге дейін; Шаңырақ-1 шағын ауданының Алпамыс көшесіндегі № 87 үйден солтүстікке қарай Шаңырақ-1 шағын ауданының Алпамыс көшесіндегі № 91/1 үйге дейін; Шаңырақ-1 шағын ауданының Алпамыс көшесіндегі № 91/1 үйден батысқа қарай Шаңырақ-2 шағын ауданының Жиделі көшесіндегі № 30 үйге дейін; Шаңырақ-2 шағын ауданының Рахымов көшесімен оңтүстікке қарай Шаңырақ-2 шағын ауданының Сарыжаз көшесіне дейін; Шаңырақ-2 шағын ауданының Сарыжаз көшесінен шығысқа қарай Шаңырақ-1 шағын ауданының Ақын Сара көшесіне дейін; Шаңырақ-1 шағын ауданының Ақын Сара көшесімен Үлкен Алматы өзеніне дейін; Үлкен Алматы өзенінің арнасымен солтүстікке қарай Шаңырақ-1 шағын ауданындағы Есентай көшесіндегі № 36/1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615 сайлау учаскесі Орталығы: Алматы қаласы, Саялы шағын ауданы, Аққайнар көшесі, 3. "№ 204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Көк-Қайнар шағын ауданының Арқалық көшесіндегі № 79 үйден Көк-Қайнар шағын ауданының Ақшағыл көшесіне дейін; Көк-Қайнар шағын ауданының Ақшағыл көшесімен оңтүстікке қарай Көк-Қайнар шағын ауданының Ақшағыл көшесіндегі № 2/1 үйге дейін; Көк-Қайнар шағын ауданының Ақшағыл көшесіндегі № 2/1 үйден шығысқа қарай Боралдай өзеніне дейін; Боралдай өзенінің арнасымен оңтүстікке қарай Саялы шағын ауданының Ақбұлақ көшесіндегі № 108 үйге дейін; Саялы шағын ауданының Ақбұлақ көшесіндегі № 108 үйден оңтүстікке қарай Саялы шағын ауданындағы Аққайнар көшесіндегі № 17 үйге дейін; Саялы шағын ауданындағы Аққайнар көшесіндегі № 17 үйден солтүстікке қарай Көк-Қайнар шағын ауданының Арқалық көшесіндегі № 79 үйге дейін. Көк-Қайнар шағын ауданының Арқалық көшесіндегі № 51, 57, 59, 45, 37, 73, 43, 39, 53, 55, 49, 47, 63, 61, 33, 35, 69, 71, 75, 79, 77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616 сайлау учаскесі Орталығы: Алматы қаласы, Саялы шағын ауданы, Аққайнар көшесі, 3. "№ 204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Саялы шағын ауданының № 102, 104, 106, 101, 98, 97, 100, 127, 121, 95, 92, 124, 130, 134, 133, 126, 123, 129, 131, 94, 93, 112, 114, 111, 109, 107, 118, 115, 117, 120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617 сайлау учаскесі Орталығы: Алматы қаласы,Нұркент шағын ауданы, 5/18. "Алатау аудандық жұмыспен қамту және әлеуметтік бағдарламалар бөлімі"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Дарабоз шағын ауданының № 43, 41, 39, 47, 45, 49, 67, 57, 65, 53, 51, 61, 55, 59, 63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618 сайлау учаскесі Орталығы: Алматы қаласы, Нұркент шағын ауданы, 12. "№ 201 мектеп - гимназия"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Нұркент шағын ауданының № 5/1, 5/2, 5/3, 5/4, 5/5, 5/6, 5/7, 5/20, 5/21, 5/22 көпқабатты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619 сайлау учаскесі Орталығы: Алматы қаласы, Теректі шағын ауданы, Ақтілек көшесі, 10. "№ 184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Райымбек даңғылы мен Алматы қаласының батыс шекарасының қиылысынан қала шекарасымен солтүстікке қарай Теректі шағын ауданының Мұратбаев көшесіне дейін; Теректі шағын ауданының Мұратбаев көшесімен шығысқа қарай Теректі шағын ауданының Ақадыр көшесіне дейін; Теректі шағын ауданының Ақадыр көшесімен оңтүстікке қарай Теректі шағын ауданының Мәртөк көшесіне дейін; Теректі шағын ауданының Мәртөк көшесімен Теректі шағын ауданының Шынқорған көшесіндегі № 8 үйге дейін; Теректі шағын ауданының Шынқорған көшесіндегі № 8 үйден батысқа қарай Теректі шағын ауданының Сайғақты көшесіне дейін; Теректі шағын ауданының Сайғақты көшесімен оңтүстікке қарай Райымбек даңғылына дейін; Райымбек даңғылымен батысқа қарай Алматы қаласының батыс шекарасына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620 сайлау учаскесі Орталығы: Алматы қаласы, Алғабас шағын ауданы, Алдияр көшесі, 16. "№ 185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Рысқұлов даңғылы мен Қарғалы өзенінің қиылысынан Қарғалы өзенінің арнасымен солтүстікке қарай Алғабас шағын ауданының Шұбартал көшесіне дейін; Алғабас шағын ауданының Шұбартал көшесімен батысқа қарай Алғабас шағын ауданының Инабат көшесіне дейін; Алғабас шағын ауданының Инабат көшесімен оңтүстікке қарай Алғабас шағын ауданының Тұран көшесіне дейін; Алғабас шағын ауданының Тұран көшесімен батысқа қарай Алғабас шағын ауданының Кетбұға Жырау көшесіне дейін; Алғабас шағын ауданының Кетбұға Жырау көшесімен оңтүстікке қарай Алғабас шағын ауданының Ақниет көшесіне дейін; Алғабас шағын ауданының Ақниет көшесімен шығысқа қарай Алғабас шағын ауданының Орақты батыр көшесіне дейін; Алғабас шағын ауданының Орақты батыр көшесімен Алғабас шағын ауданының Бойтұмар көшесіне дейін; Алғабас шағын ауданының Бойтұмар көшесімен шығысқа қарай Рысқұлов даңғылы мен Қарғалы өзенінің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621 сайлау учаскесі Орталығы: Алматы қаласы, Рахат шағын ауданы, Байжанов көшесі, 1Б. "№ 196 жалпы білім беретін мектеп"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Мәдениет шағын ауданының Бозоқ көшесі мен қала шекарасының қиылысынан Мәдениет шағын ауданының Нұржауған көшесіне дейін; Мәдениет шағын ауданының Нұржауған көшесімен оңтүстікке қарай Мәдениет шағын ауданының Шоған Абыз көшесіне дейін; Мәдениет шағын ауданының Шоған Абыз көшесімен оңтүстікке қарай Саин көшесіне дейін; Саин көшесімен солтүстікке қарай Боралдай шағын ауданының Жаужүрек көшесіне дейін; Боралдай шағын ауданының Жаужүрек көшесімен солтүстікке қарай Алматы қаласының шекарасына дейін; Алматы қаласының шекарасымен Мәдениет шағын ауданының Бозоқ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