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9210" w14:textId="a259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әкімінің 2020 жылғы 7 қазандағы № 3 "Алматы қаласы Наурызбай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Алматы қаласы Наурызбай ауданы әкімінің 2022 жылғы 28 желтоқсандағы № 3 шешімі. Қазақстан Республикасының Әділет министрлігінде 2022 жылғы 28 желтоқсанда № 31305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Алматы қаласы Наурызбай ауданы әкімінің 2020 жылғы 7 қазандағы № 3 "Алматы қаласы Наурызбай ауданы бойынша сайлау учаскелерін құру туралы" (Нормативтiк құқықтық актiлердi мемлекеттiк тiркеу тiзiлiмiнде № 1644 болып тiркелген)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End w:id="2"/>
    <w:p>
      <w:pPr>
        <w:spacing w:after="0"/>
        <w:ind w:left="0"/>
        <w:jc w:val="both"/>
      </w:pPr>
      <w:r>
        <w:rPr>
          <w:rFonts w:ascii="Times New Roman"/>
          <w:b w:val="false"/>
          <w:i w:val="false"/>
          <w:color w:val="000000"/>
          <w:sz w:val="28"/>
        </w:rPr>
        <w:t>
      2. "Алматы қаласы Наурызбай ауданы әкімінің аппараты" коммуналдық мемлекеттік мекемесі Қазақстан Республикасының заңнамасымен белгіленген тәртіпте осы шешімді Қазақстан Республикасы Әділет министрлігінде мемлекеттік тіркеуді қамтамасыз етсін.</w:t>
      </w:r>
    </w:p>
    <w:p>
      <w:pPr>
        <w:spacing w:after="0"/>
        <w:ind w:left="0"/>
        <w:jc w:val="both"/>
      </w:pPr>
      <w:r>
        <w:rPr>
          <w:rFonts w:ascii="Times New Roman"/>
          <w:b w:val="false"/>
          <w:i w:val="false"/>
          <w:color w:val="000000"/>
          <w:sz w:val="28"/>
        </w:rPr>
        <w:t>
      3. Осы шешімнің орындалуына бақылау Наурызбай ауданы әкімі аппаратының басшысына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Наурызбай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Тоғай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Алматы қаласы</w:t>
      </w:r>
    </w:p>
    <w:p>
      <w:pPr>
        <w:spacing w:after="0"/>
        <w:ind w:left="0"/>
        <w:jc w:val="both"/>
      </w:pPr>
      <w:r>
        <w:rPr>
          <w:rFonts w:ascii="Times New Roman"/>
          <w:b w:val="false"/>
          <w:i w:val="false"/>
          <w:color w:val="000000"/>
          <w:sz w:val="28"/>
        </w:rPr>
        <w:t>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w:t>
            </w:r>
            <w:r>
              <w:br/>
            </w:r>
            <w:r>
              <w:rPr>
                <w:rFonts w:ascii="Times New Roman"/>
                <w:b w:val="false"/>
                <w:i w:val="false"/>
                <w:color w:val="000000"/>
                <w:sz w:val="20"/>
              </w:rPr>
              <w:t>әкімінің 2022 жылғы</w:t>
            </w:r>
            <w:r>
              <w:br/>
            </w:r>
            <w:r>
              <w:rPr>
                <w:rFonts w:ascii="Times New Roman"/>
                <w:b w:val="false"/>
                <w:i w:val="false"/>
                <w:color w:val="000000"/>
                <w:sz w:val="20"/>
              </w:rPr>
              <w:t>28 желтоқсандағы</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w:t>
            </w:r>
            <w:r>
              <w:br/>
            </w:r>
            <w:r>
              <w:rPr>
                <w:rFonts w:ascii="Times New Roman"/>
                <w:b w:val="false"/>
                <w:i w:val="false"/>
                <w:color w:val="000000"/>
                <w:sz w:val="20"/>
              </w:rPr>
              <w:t>әкімінің 2020 жылғы</w:t>
            </w:r>
            <w:r>
              <w:br/>
            </w:r>
            <w:r>
              <w:rPr>
                <w:rFonts w:ascii="Times New Roman"/>
                <w:b w:val="false"/>
                <w:i w:val="false"/>
                <w:color w:val="000000"/>
                <w:sz w:val="20"/>
              </w:rPr>
              <w:t>7 қазандағы № 3</w:t>
            </w:r>
            <w:r>
              <w:br/>
            </w: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Алматы қаласы Наурызбай ауданының сайлау учаскелері № 500 сайлау учаскесі</w:t>
      </w:r>
    </w:p>
    <w:bookmarkEnd w:id="3"/>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Сапожниково өзенінен (Ақсай-Қарғалы каналы) Райымбек даңғылының оңтүстік жағымен шығыс бағытта Қарғалы өзенінің арнасына дейін. Қарғалы өзені арнасының батыс жағалауымен оңтүстік бағытта Қалқаман-2 шағын ауданының Тәжібаев көшесіне дейін. Қалқаман-2 шағын ауданының Тәжібаев көшесінің солтүстік жағымен батыс бағытта Сапожниково өзеніне дейін (Ақсай-Қарғалы каналы). Сапожниково өзенінің шығыс жағымен (Ақсай-Қарғалы каналы) солтүстік бағытта Қалқаман-2 шағын ауданындағы № 20 Б, 22, 24, 26 үйлерді қоса алғанда Райымбек даңғылына дейін.</w:t>
      </w:r>
    </w:p>
    <w:p>
      <w:pPr>
        <w:spacing w:after="0"/>
        <w:ind w:left="0"/>
        <w:jc w:val="left"/>
      </w:pPr>
      <w:r>
        <w:rPr>
          <w:rFonts w:ascii="Times New Roman"/>
          <w:b/>
          <w:i w:val="false"/>
          <w:color w:val="000000"/>
        </w:rPr>
        <w:t xml:space="preserve"> № 501 сайлау учаскесі</w:t>
      </w:r>
    </w:p>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Қалқаман-2 шағын ауданының Әшімов көшесінен Қалқаман-2 шағын ауданының Құлбеков көшесінің солтүстік жағымен шығыс бағытта Қарғалы өзенінің арнасына дейін. Қарғалы өзені арнасының батыс жағымен солтүстік бағытта Қалқаман-2 шағын ауданының Тәжібаев көшесіне дейін. Қалқаман-2 шағын ауданының Тәжібаев көшесінің оңтүстік жағымен батыс бағытта Сапожниково өзеніне дейін (Ақсай-Қарғалы каналы). Сапожниково өзенімен (Ақсай-Қарғалы каналы) оңтүстікке Қалқаман-2 шағын ауданының Әшімов көшесіне дейін. Қалқаман-2 шағын ауданының Әшімов көшесінің батыс жағымен солтүстікке қарай Қалқаман-2 шағын ауданының № 10 Д үйіне дейін. Қалқаман-2 шағын ауданының № 10 Д, 4 А, 4 үйлерінен батысқа қарай Қалқаман-2 шағын ауданының Айтбаев көшесіне дейін. Қалқаман-2 шағын ауданындағы Айтбаев көшесінің шығыс жағымен оңтүстік бағытта Сапожниково өзеніне дейін (Ақсай-Қарғалы каналы). Сапожниково өзенімен (Ақсай-Қарғалы каналы) солтүстік-шығыс бағытта Қалқаман-2 шағын ауданының Әшімов көшесіне дейін. Қалқаман-2 шағын ауданының Әшімов көшесінің шығыс жағымен оңтүстік бағытта Қалқаман-2 шағын ауданының Құлбеков көшесіне дейін.</w:t>
      </w:r>
    </w:p>
    <w:p>
      <w:pPr>
        <w:spacing w:after="0"/>
        <w:ind w:left="0"/>
        <w:jc w:val="left"/>
      </w:pPr>
      <w:r>
        <w:rPr>
          <w:rFonts w:ascii="Times New Roman"/>
          <w:b/>
          <w:i w:val="false"/>
          <w:color w:val="000000"/>
        </w:rPr>
        <w:t xml:space="preserve"> № 502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Әшімов көшесінен Қалқаман-2 шағын ауданының Құлбеков көшесінің оңтүстік жағымен шығыс бағытта Қалқаман-2 шағын ауданының Сейтметов көшесіне дейін. Қалқаман-2 шағын ауданының Сейтметов көшесінің батыс жағымен оңтүстік бағытта Қалқаман-2 шағын ауданының Байзақ батыр көшесіне дейін. Қалқаман-2 шағын ауданының Байзақ батыр көшесінің солтүстік жағымен батыс бағытта Қалқаман-2 шағын ауданының Ақтамберді жырау көшесіне дейін. Қалқаман-2 шағын ауданының Ақтамберді жырау көшесінің батыс жағымен оңтүстік бағытта Қалқаман-2 шағын ауданының Елібаев көшесіне дейін. Қалқаман-2 шағын ауданының Елібаев көшесінің солтүстік жағымен батыс бағытта Қалқаман-2 шағын ауданының Бегалиев көшесіне дейін. Қалқаман-2 шағын ауданының Бегалиев көшесінің шығыс жағымен солтүстік бағытта Қалқаман-2 шағын ауданының Ер Жәнібек Бердәулетұлы көшесіне дейін. Қалқаман-2 шағын ауданының Ер Жәнібек Бердәулетұлы көшесінің оңтүстік жағымен шығыс бағытта Қалқаман-2 шағын ауданының Әшімов көшесіне дейін. Қалқаман-2 шағын ауданының Әшімов көшесінің батыс жағымен оңтүстік бағытта Қалқаман-2 шағын ауданының Құлбеков көшесіне дейін.</w:t>
      </w:r>
    </w:p>
    <w:p>
      <w:pPr>
        <w:spacing w:after="0"/>
        <w:ind w:left="0"/>
        <w:jc w:val="left"/>
      </w:pPr>
      <w:r>
        <w:rPr>
          <w:rFonts w:ascii="Times New Roman"/>
          <w:b/>
          <w:i w:val="false"/>
          <w:color w:val="000000"/>
        </w:rPr>
        <w:t xml:space="preserve"> № 503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Шұғыла шағын ауданының Жуалы көшесінен Райымбек даңғылымен шығыс бағытта Қалқаман-2 шағын ауданының Әшімов көшесіне дейін. Әшімов көшесінің батыс жағымен оңтүстік бағытта Қалқаман-2 шағын ауданының № 4 Д үйіне дейін. Қалқаман-2 шағын ауданының № 4 Д үйінен батысқа қарай Қалқаман-2 шағын ауданының Айтбаев көшесіне дейін. Қалқаман-2 шағын ауданының Айтбаев көшесінің батыс жағымен оңтүстік бағытта Шұғыла шағын ауданының Жақыбаев көшесіне дейін. Шұғыла шағын ауданының Жақыбаев көшесінің солтүстік жағымен батысқа қарай Шұғыла шағын ауданының Жүнісов көшесіне дейін. Шұғыла шағын ауданының Жүнісов көшесінің шығыс жағымен солтүстікке қарай Шұғыла шағын ауданының Кенжетаев көшесіне дейін. Шұғыла шағын ауданының Кенжетаев көшесінен шығыс бағытта Шұғыла шағын ауданының Жуалы көшесіне дейін. Шұғыла шағын ауданының Жуалы көшесінің батыс жағымен Райымбек даңғылына дейін.</w:t>
      </w:r>
    </w:p>
    <w:p>
      <w:pPr>
        <w:spacing w:after="0"/>
        <w:ind w:left="0"/>
        <w:jc w:val="left"/>
      </w:pPr>
      <w:r>
        <w:rPr>
          <w:rFonts w:ascii="Times New Roman"/>
          <w:b/>
          <w:i w:val="false"/>
          <w:color w:val="000000"/>
        </w:rPr>
        <w:t xml:space="preserve"> № 504 сайлау учаскесі</w:t>
      </w:r>
    </w:p>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шағын ауданының Наурыз бау-бақша серіктестігінен Абай шағын ауданының Интернациональная көшесінің шығыс жағымен Абай шағын ауданының Центральная көшесіне дейін. Абай шағын ауданының Центральная көшесінің батыс жағымен оңтүстік бағытта Абай шағын ауданының Грушевая көшесіне дейін. Абай шағын ауданының Грушевая көшесінің оңтүстік жағымен шығыс бағытта Абай шағын ауданының Строительная көшесіне дейін. Абай шағын ауданының Строительная көшесінің батыс жағымен оңтүстік бағытта Абай даңғылына дейін. Абай даңғылының оңтүстік жағымен шығыс бағытта Ақжар шағын ауданының Ақкөл көшесіне дейін. Ақжар шағын ауданының Ақкөл көшесінің батыс жағымен оңтүстік бағытта Ақжар шағын ауданының Белжайлау көшесіне дейін. Ақжар шағын ауданының Белжайлау көшесінің солтүстік жағымен батыс бағытта қала шекарасына дейін. Қала шекарасымен солтүстік бағытта Абай шағын ауданының Наурыз бау-бақша серіктестігіне дейін.</w:t>
      </w:r>
    </w:p>
    <w:p>
      <w:pPr>
        <w:spacing w:after="0"/>
        <w:ind w:left="0"/>
        <w:jc w:val="left"/>
      </w:pPr>
      <w:r>
        <w:rPr>
          <w:rFonts w:ascii="Times New Roman"/>
          <w:b/>
          <w:i w:val="false"/>
          <w:color w:val="000000"/>
        </w:rPr>
        <w:t xml:space="preserve"> № 505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Сұраншы батыр көшесінен Қалқаман-2 шағын ауданының Жақыбаев көшесінің оңтүстік жағымен батыс бағытта Сапожниково өзеніне дейін (Ақсай-Қарғалы каналы). Сапожниково өзенімен (Ақсай-Қарғалы каналы) солтүстік-шығыс бағытта Қалқаман-2 шағын ауданының Әшімов көшесіне дейін. Қалқаман-2 шағын ауданының Әшімов көшесінің батыс жағымен оңтүстік бағытта Қалқаман-2 шағын ауданының Ер Жәнібек Бердәулетұлы көшесіне дейін. Қалқаман-2 шағын ауданының Ер Жәнібек Бердәулетұлы көшесінің солтүстік жағымен батыс бағытта Қалқаман-2 шағын ауданының Бегалиев көшесіне дейін. Қалқаман-2 шағын ауданының Бегалиев көшесінің батыс жағымен оңтүстік бағытта Қалқаман-2 шағын ауданының Елібаев көшесіне дейін. Қалқаман-2 шағын ауданының Елібаев көшесінің солтүстік жағымен Сапожниково өзеніне дейін (Ақсай-Қарғалы каналы). Сапожниково өзені бойымен (Ақсай-Қарғалы каналы) солтүстік бағытта Қалқаман-2 шағын ауданының Алатау көшесіне дейін. Қалқаман-2 шағын ауданының Алатау көшесінің солтүстік жағымен батыс бағытта Шұғыла шағын ауданының Сұраншы батыр көшесіне дейін. Шұғыла шағын ауданының Сұраншы батыр көшесінің шығыс жағымен солтүстік бағытта Шұғыла шағын ауданының Жақыбаев көшесіне дейін.</w:t>
      </w:r>
    </w:p>
    <w:p>
      <w:pPr>
        <w:spacing w:after="0"/>
        <w:ind w:left="0"/>
        <w:jc w:val="left"/>
      </w:pPr>
      <w:r>
        <w:rPr>
          <w:rFonts w:ascii="Times New Roman"/>
          <w:b/>
          <w:i w:val="false"/>
          <w:color w:val="000000"/>
        </w:rPr>
        <w:t xml:space="preserve"> № 506 сайлау учаскесі</w:t>
      </w:r>
    </w:p>
    <w:p>
      <w:pPr>
        <w:spacing w:after="0"/>
        <w:ind w:left="0"/>
        <w:jc w:val="both"/>
      </w:pPr>
      <w:r>
        <w:rPr>
          <w:rFonts w:ascii="Times New Roman"/>
          <w:b w:val="false"/>
          <w:i w:val="false"/>
          <w:color w:val="000000"/>
          <w:sz w:val="28"/>
        </w:rPr>
        <w:t>
      Орталығы: Алматы қаласы, "Достық" шағын ауданы, Ілтипат көшесі, 42 үй, Алматы қаласы Білім басқармасының "№ 208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Ақтамберді жырау көшесінен Қалқаман-2 шағын ауданының Байзақ батыр көшесінің оңтүстік жағымен шығыс бағытта Қарғалы өзенінің арнасына дейін. Қарғалы өзені арнасының батыс жағалауымен оңтүстік бағытта Абай даңғылына дейін. Абай даңғылының солтүстік жағымен батыс бағытта Қалқаман-2 шағын ауданының Әйтей батыр көшесіне дейін. Қалқаман-2 шағын ауданының Әйтей батыр көшесінің шығыс жағымен солтүстік бағытта Қалқаман-2 шағын ауданының Арман көшесіне дейін. Қалқаман-2 шағын ауданының Арман көшесінің солтүстік жағымен батыс бағытта Қалқаман-2 шағын ауданының Ақтамберді жырау көшесіне дейін. Қалқаман-2 шағын ауданының Ақтамберді жырау көшесінің шығыс жағымен солтүстік бағытта Қалқаман-2 шағын ауданының Байзақ батыр көшесіне дейін.</w:t>
      </w:r>
    </w:p>
    <w:p>
      <w:pPr>
        <w:spacing w:after="0"/>
        <w:ind w:left="0"/>
        <w:jc w:val="left"/>
      </w:pPr>
      <w:r>
        <w:rPr>
          <w:rFonts w:ascii="Times New Roman"/>
          <w:b/>
          <w:i w:val="false"/>
          <w:color w:val="000000"/>
        </w:rPr>
        <w:t xml:space="preserve"> № 507 сайлау учаскесі</w:t>
      </w:r>
    </w:p>
    <w:p>
      <w:pPr>
        <w:spacing w:after="0"/>
        <w:ind w:left="0"/>
        <w:jc w:val="both"/>
      </w:pPr>
      <w:r>
        <w:rPr>
          <w:rFonts w:ascii="Times New Roman"/>
          <w:b w:val="false"/>
          <w:i w:val="false"/>
          <w:color w:val="000000"/>
          <w:sz w:val="28"/>
        </w:rPr>
        <w:t>
      Орталығы: Алматы қаласы, "Достық" шағын ауданы, Ілтипат көшесі, 42 үй, Алматы қаласы Білім басқармасының "№ 208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Сапожниково өзенінің арнасынан (Ақсай-Қарғалы каналы) Абай даңғылы бойымен шығыс бағытта Қарғалы өзенінің арнасына дейін. Қарғалы өзені арнасының батыс жағымен оңтүстік бағытта Шаляпин көшесіне дейін. Шаляпин көшесінің солтүстік жағымен батыс бағытта Қалқаман-2 шағын ауданының Әшімов көшесіне дейін. Қалқаман-2 шағын ауданының Әшімов көшесінің батыс жағымен оңтүстік бағытта Таусамалы шағын ауданының Айтматов көшесіне дейін. Таусамалы шағын ауданының Айтматов көшесінің солтүстік жағымен батыс бағытта Сапожниково өзенінің арнасына дейін (Ақсай-Қарғалы каналы). Сапожниково өзені арнасының шығыс жағымен (Ақсай-Қарғалы каналы) солтүстік бағытта Абай даңғылына дейін.</w:t>
      </w:r>
    </w:p>
    <w:p>
      <w:pPr>
        <w:spacing w:after="0"/>
        <w:ind w:left="0"/>
        <w:jc w:val="left"/>
      </w:pPr>
      <w:r>
        <w:rPr>
          <w:rFonts w:ascii="Times New Roman"/>
          <w:b/>
          <w:i w:val="false"/>
          <w:color w:val="000000"/>
        </w:rPr>
        <w:t xml:space="preserve"> № 508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Сәдуақасұлы көшесі, 47 үй, Алматы қаласы Білім басқармасының "№ 176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Әшімов көшесінен Шаляпин көшесінің оңтүстік жағымен шығыс бағытта Қарғалы өзеніне дейін. Қарғалы өзенінің батыс жағалауымен оңтүстік бағытта Қалқаман-2 шағын ауданының Кеңесбаев көшесіне дейін. Қалқаман-2 шағын ауданының Кеңесбаев көшесінің солтүстік жағымен батыс бағытта Қалқаман-2 шағын ауданының Әшімов көшесіне дейін. Әшімов көшесінің шығыс жағымен солтүстік бағытта Шаляпин көшесіне дейін.</w:t>
      </w:r>
    </w:p>
    <w:p>
      <w:pPr>
        <w:spacing w:after="0"/>
        <w:ind w:left="0"/>
        <w:jc w:val="left"/>
      </w:pPr>
      <w:r>
        <w:rPr>
          <w:rFonts w:ascii="Times New Roman"/>
          <w:b/>
          <w:i w:val="false"/>
          <w:color w:val="000000"/>
        </w:rPr>
        <w:t xml:space="preserve"> № 509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4 үй, Алматы қаласы Білім басқармасының "№ 188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Тастыбұлақ шағын ауданының Таутаған көшесінен Жандосов көшесінің оңтүстік жағымен шығыс бағытта Ермек бау-бақша серіктестігіне дейін. Ермек бау-бақша серіктестігінен оңтүстік-шығыс бағытта Жадыра бау-бақша серіктестігіне дейін. Жадыра бау-бақша серіктестігінен Сәулет бау-бақша серіктестігіне дейін. Сәулет бау-бақша серіктестігінен шығыс бағытта Арал бау-бақша серіктестігіне дейін. Арал бау-бақша серіктестігінен оңтүстік бағытта Қарағайлы шағын ауданына дейін. Қарағайлы шағын ауданының солтүстік шекарасымен батыс бағытта бұлақ арнасына дейін. Бұлақ арнасының батыс жағымен оңтүстік бағытта Алмазар бау-бақша серіктестігіне дейін. Алмазар бау-бақша серіктестігінен батыс бағытта қала шекарасына дейін. Қала шекарасымен солтүстік-батыс бағытта Ақсай өзенінің арнасына дейін. Ақсай өзенінің арнасымен солтүстік бағытта Алатау бау-бақша серіктестігіне дейін. Алатау бау-бақша серіктестігнен солтүстік бағытта Ақсай медик бау-бақша серіктестігіне дейін. Ақсай медик бау-бақша серіктестігінен оңтүстік бағытта Обувщик бау-бақша серіктестігіне дейін. Обувщик бау-бақша серіктестігінен солтүстік бағытта Тастыбұлақ шағын ауданының Таутаған көшесіне дейін. Тастыбұлақ шағын ауданының Таутаған көшесінің батыс жағымен солтүстік бағытта Тастыбұлақ шағын ауданының Жандосов көшесіне дейін.</w:t>
      </w:r>
    </w:p>
    <w:p>
      <w:pPr>
        <w:spacing w:after="0"/>
        <w:ind w:left="0"/>
        <w:jc w:val="left"/>
      </w:pPr>
      <w:r>
        <w:rPr>
          <w:rFonts w:ascii="Times New Roman"/>
          <w:b/>
          <w:i w:val="false"/>
          <w:color w:val="000000"/>
        </w:rPr>
        <w:t xml:space="preserve"> № 510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Гроза көшесі, 102 үй, Алматы қаласы Қоғамдық денсаулық сақтау басқармасының шаруашылық жүргізу құқығындағы "№ 26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Қалқаман-2 шағын ауданының 4 көшесінен Қалқаман-2 шағын ауданының Кеңесбаев көшесінің оңтүстік жағымен шығыс бағытта Қарғалы өзенінің арнасына дейін. Қарғалы өзені арнасының батыс жағалауымен оңтүстік бағытта Жандосов көшесіне дейін. Жандосов көшесінің оңтүстік жағымен солтүстік-шығыс бағытта Таугүл-3 шағын ауданының Центральная көшесіне дейін. Таугүл-3 шағын ауданының Центральная көшесінің батыс жағымен оңтүстік бағытта Таугүл-3 шағын ауданының Карменов көшесіне дейін. Таугүл-3 шағын ауданының Карменов көшесінің оңтүстік жағымен шығыс бағытта Сельхозработник бау-бақша серіктестігіне дейін. Сельхозработник бау-бақша серіктестігінен батыс бағытта Таусамалы шағын ауданының Сәдуақасұлы көшесіне дейін. Таусамалы шағын ауданының Сәдуақасұлы көшесінің шығыс жағымен солтүстік бағытта Жандосов көшесіне дейін. Жандосов көшесінің солтүстік жағымен оңтүстік-батыс бағытта Қалқаман-2 шағын ауданының 4 көшесіне дейін. Қалқаман-2 шағын ауданының 4 көшесінің шығыс жағымен солтүстік бағытта Қалқаман-2 шағын ауданының Кеңесбаев көшесіне дейін.</w:t>
      </w:r>
    </w:p>
    <w:p>
      <w:pPr>
        <w:spacing w:after="0"/>
        <w:ind w:left="0"/>
        <w:jc w:val="left"/>
      </w:pPr>
      <w:r>
        <w:rPr>
          <w:rFonts w:ascii="Times New Roman"/>
          <w:b/>
          <w:i w:val="false"/>
          <w:color w:val="000000"/>
        </w:rPr>
        <w:t xml:space="preserve"> № 511 сайлау учаскесі</w:t>
      </w:r>
    </w:p>
    <w:p>
      <w:pPr>
        <w:spacing w:after="0"/>
        <w:ind w:left="0"/>
        <w:jc w:val="both"/>
      </w:pPr>
      <w:r>
        <w:rPr>
          <w:rFonts w:ascii="Times New Roman"/>
          <w:b w:val="false"/>
          <w:i w:val="false"/>
          <w:color w:val="000000"/>
          <w:sz w:val="28"/>
        </w:rPr>
        <w:t>
      Орталығы: Алматы қаласы, "Рахат" шағын ауданы, Күлтөбе көшесі, 1 үй, "Жазкен Жиембаев атындағы Қазақ өсімдік қорғау және карантин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Рахат және Құрамыс шағын аудандары. Қарғалы өзенінен Тополевая көшесінің оңтүстік жағымен Асқаров көшесінің қиылысына дейін. Тополевая көшесі мен Асқаров көшесінің қиылысынан оңтүстік бағытқа және Асқаров көшесінің батыс жағымен кіші Асқаров көшесінің қиылысына дейін өтеді. Кіші Асқаров көшесінің солтүстік жағымен Кенесары ханның негізгі көшесінің қиылысына дейін, одан әрі Кенесары хан көшесінің шығыс жағымен солтүстік бағытта Үшқоңыр көшесіне дейін. Үшқоңыр көшесінің солтүстік жағымен батыс бағытта Қарғалы өзеніне дейін. Қарғалы өзенінің шығыс жағалауымен, солтүстік бағытта, Сельхозработник бау-бақша серіктестігіне дейін.</w:t>
      </w:r>
    </w:p>
    <w:p>
      <w:pPr>
        <w:spacing w:after="0"/>
        <w:ind w:left="0"/>
        <w:jc w:val="left"/>
      </w:pPr>
      <w:r>
        <w:rPr>
          <w:rFonts w:ascii="Times New Roman"/>
          <w:b/>
          <w:i w:val="false"/>
          <w:color w:val="000000"/>
        </w:rPr>
        <w:t xml:space="preserve"> № 512 сайлау учаскесі</w:t>
      </w:r>
    </w:p>
    <w:p>
      <w:pPr>
        <w:spacing w:after="0"/>
        <w:ind w:left="0"/>
        <w:jc w:val="both"/>
      </w:pPr>
      <w:r>
        <w:rPr>
          <w:rFonts w:ascii="Times New Roman"/>
          <w:b w:val="false"/>
          <w:i w:val="false"/>
          <w:color w:val="000000"/>
          <w:sz w:val="28"/>
        </w:rPr>
        <w:t>
      Орталығы: Алматы қаласы, "Қарғалы" шағын ауданы, Редько көшесі, 7 үй, "Бәйтерек" халықаралық мектеп-лицейі"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Қарғалы шағын ауданының Кенесары хан көшесінің батыс жағымен Қарғалы шағын ауданының Редько көшесіне өтіп, оңтүстік бағытта Ғаламат шағын ауданының шекарасы қиылысына дейін. Қарғалы шағын ауданы Редько көшесі және Ғаламат шағын ауданының шекарасы қиылысынан оңтүстік-батыс бағытқа бұрылады Қарғалы шағын ауданы Хан Тәңірі тұрғын үй кешеніне дейін № 54/1 54/2, 54/3 корпус 1, 54/3 корпус 2, 54/4, 54/5, 54/6, 54/7, 54/8 корпус 1, 54/8 корпус 2, 54/9, 54/10, 54/11, 54/12, 54/13, 54/14 корпус 1, 54/14 корпус 2 үйлерді қоспағанда.</w:t>
      </w:r>
    </w:p>
    <w:p>
      <w:pPr>
        <w:spacing w:after="0"/>
        <w:ind w:left="0"/>
        <w:jc w:val="left"/>
      </w:pPr>
      <w:r>
        <w:rPr>
          <w:rFonts w:ascii="Times New Roman"/>
          <w:b/>
          <w:i w:val="false"/>
          <w:color w:val="000000"/>
        </w:rPr>
        <w:t xml:space="preserve"> № 513 сайлау учаскесі</w:t>
      </w:r>
    </w:p>
    <w:p>
      <w:pPr>
        <w:spacing w:after="0"/>
        <w:ind w:left="0"/>
        <w:jc w:val="both"/>
      </w:pPr>
      <w:r>
        <w:rPr>
          <w:rFonts w:ascii="Times New Roman"/>
          <w:b w:val="false"/>
          <w:i w:val="false"/>
          <w:color w:val="000000"/>
          <w:sz w:val="28"/>
        </w:rPr>
        <w:t>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Қарғалы өзенінен Қарағайлы шағын ауданының Ажарлы көшесінің оңтүстік жағымен батыс бағытта Қарағайлы шағын ауданының Надыров көшесіне дейін. Қарағайлы шағын ауданының Надыров көшесінің шығыс жағымен оңтүстік бағытта Қарғалы өзенінің қиылысына дейін. Қарғалы өзенінің шығыс жағымен оңтүстік бағытта қала шекарасына дейін. Қала шекарасымен шығыс бағытта Алма бау-бақша серіктестігіне дейін. Алма бау-бақша серіктестігінен солтүстік бағытта Қарағайлы шағын ауданы Тәжиев көшесі № 3 А үйіне дейін. Қарағайлы шағын ауданы Тәжиев көшесі № 3 А үйінен батыс бағытта Қарғалы өзенінің арнасына дейін. Қарғалы өзенінің шығыс жағымен солтүстік бағытта Қарағайлы шағын ауданының Ажарлы көшесіне дейін.</w:t>
      </w:r>
    </w:p>
    <w:p>
      <w:pPr>
        <w:spacing w:after="0"/>
        <w:ind w:left="0"/>
        <w:jc w:val="left"/>
      </w:pPr>
      <w:r>
        <w:rPr>
          <w:rFonts w:ascii="Times New Roman"/>
          <w:b/>
          <w:i w:val="false"/>
          <w:color w:val="000000"/>
        </w:rPr>
        <w:t xml:space="preserve"> № 514 сайлау учаскесі</w:t>
      </w:r>
    </w:p>
    <w:p>
      <w:pPr>
        <w:spacing w:after="0"/>
        <w:ind w:left="0"/>
        <w:jc w:val="both"/>
      </w:pPr>
      <w:r>
        <w:rPr>
          <w:rFonts w:ascii="Times New Roman"/>
          <w:b w:val="false"/>
          <w:i w:val="false"/>
          <w:color w:val="000000"/>
          <w:sz w:val="28"/>
        </w:rPr>
        <w:t>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Қарағайлы шағын ауданы, Қали Надыров көшесінің батыс жағы, Тәжиев көшесіне өтеді. Руханият және Қали Надыров көшелерінің қиылысынан Қали Надыров көшесінің батыс жағымен Тәжиев көшесіне өтіп, оңтүстік бағытта бөгетке дейін. Бөгеттен оңтүстік-батыс бағытта өзен қиылысына дейін. Өзен қиылысынан Тастыбұлақ және Қарағайлы шағын аудандары шекарасының шығыс жағымен солтүстік бағытта Саудакент көшесі мен Руханият көшесінің қиылысына дейін. Қарағайлы шағын ауданының Руханият көшесінің оңтүстік жағымен, шығыс бағытта Қали Надыров көшесіне дейін.</w:t>
      </w:r>
    </w:p>
    <w:p>
      <w:pPr>
        <w:spacing w:after="0"/>
        <w:ind w:left="0"/>
        <w:jc w:val="left"/>
      </w:pPr>
      <w:r>
        <w:rPr>
          <w:rFonts w:ascii="Times New Roman"/>
          <w:b/>
          <w:i w:val="false"/>
          <w:color w:val="000000"/>
        </w:rPr>
        <w:t xml:space="preserve"> № 515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ауданының Жандосов көшесінен Ақжар шағын ауданының Молдағалиев көшесінің шығыс жағымен солтүстік бағытта Ақжар шағын ауданының Қамысдала көшесіне дейін. Ақжар шағын ауданының Қамысдала көшесінің оңтүстік жағымен шығыс бағытта Ақжар шағын ауданының Өмірзақова көшесіне дейін. Ақжар шағын ауданының Өмірзақова көшесінің шығыс жағымен солтүстік бағытта Ақжар шағын ауданының Зиманов көшесіне дейін. Ақжар шағын ауданының Зиманов көшесінің солтүстік жағымен шығыс бағытта Ақжар шағын ауданының Нұрғали көшесіне дейін. Ақжар шағын ауданының Нұрғали көшесінің шығыс жағымен солтүстік бағытта Шұғыла шағын ауданының Диқан көшесіне өтіп, Абай даңғылына дейін. Абай даңғылының оңтүстік жағымен шығыс бағытта Сапожниково өзеніне дейін (Ақсай-Қарғалы каналы). Сапожниково өзенінің батыс жағымен (Ақсай-Қарғалы каналы) оңтүстік бағытта Жандосов көшесіне дейін. Жандосов көшесінің солтүстік жағымен, батыс бағытта Ақжар шағын ауданының Молдағалиев көшесіне дейін.</w:t>
      </w:r>
    </w:p>
    <w:p>
      <w:pPr>
        <w:spacing w:after="0"/>
        <w:ind w:left="0"/>
        <w:jc w:val="left"/>
      </w:pPr>
      <w:r>
        <w:rPr>
          <w:rFonts w:ascii="Times New Roman"/>
          <w:b/>
          <w:i w:val="false"/>
          <w:color w:val="000000"/>
        </w:rPr>
        <w:t xml:space="preserve"> № 516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ауданының Жандосов көшесінен Молдағалиев көшесінің батыс жағымен солтүстік бағытта Ақжар шағын ауданының Әбдіхалықов көшесіне дейін. Ақжар шағын ауданының Әбдіхалықов көшесінің солтүстік жағымен шығыс бағытта Ақжар шағын ауданының Өмірзақова көшесіне дейін. Ақжар шағын ауданының Өмірзақова көшесінің батыс жағымен солтүстік бағытта Ақжар шағын ауданының Әбдіхалықов көшесіне дейін. Ақжар шағын ауданының Әбдіхалықов көшесінің оңтүстік жағымен батыс бағытта Ақжар шағын ауданының Молдағалиев көшесіне дейін. Ақжар шағын ауданының Молдағалиев көшесінің шығыс жағымен оңтүстік бағытта Ақжар шағын ауданының Әбділдин көшесіне дейін. Ақжар шағын ауданының Әбділдин көшесінің оңтүстік жағымен батыс бағытта Ақжар шағын ауданының Бекешев көшесіне дейін. Ақжар шағын ауданының Бекешев көшесінің шығыс жағымен оңтүстік бағытта Жандосов көшесіне дейін. Жандосов көшесінің солтүстік жағымен шығыс бағытта Ақжар шағын ауданының Молдағалиев көшесіне дейін.</w:t>
      </w:r>
    </w:p>
    <w:p>
      <w:pPr>
        <w:spacing w:after="0"/>
        <w:ind w:left="0"/>
        <w:jc w:val="left"/>
      </w:pPr>
      <w:r>
        <w:rPr>
          <w:rFonts w:ascii="Times New Roman"/>
          <w:b/>
          <w:i w:val="false"/>
          <w:color w:val="000000"/>
        </w:rPr>
        <w:t xml:space="preserve"> № 517 сайлау учаскесі (жабық)</w:t>
      </w:r>
    </w:p>
    <w:p>
      <w:pPr>
        <w:spacing w:after="0"/>
        <w:ind w:left="0"/>
        <w:jc w:val="both"/>
      </w:pPr>
      <w:r>
        <w:rPr>
          <w:rFonts w:ascii="Times New Roman"/>
          <w:b w:val="false"/>
          <w:i w:val="false"/>
          <w:color w:val="000000"/>
          <w:sz w:val="28"/>
        </w:rPr>
        <w:t>
      Орталығы: Алматы қаласы, "Қалқаман-2" шағын ауданы, Әшімов көшесі, 2 үй, Алматы қаласы Қоғамдық денсаулық сақтау басқармасының шаруашылық жүргізу құқығындағы "№ 1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Алматы қаласы Қоғамдық денсаулық сақтау басқармасының шаруашылық жүргізу құқығындағы "№ 1 Қалалық клиникалық ауруханасы" коммуналдық мемлекеттік кәсіпорын.</w:t>
      </w:r>
    </w:p>
    <w:p>
      <w:pPr>
        <w:spacing w:after="0"/>
        <w:ind w:left="0"/>
        <w:jc w:val="left"/>
      </w:pPr>
      <w:r>
        <w:rPr>
          <w:rFonts w:ascii="Times New Roman"/>
          <w:b/>
          <w:i w:val="false"/>
          <w:color w:val="000000"/>
        </w:rPr>
        <w:t xml:space="preserve"> № 518 сайлау учаскесі (жабық)</w:t>
      </w:r>
    </w:p>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кәсіпорын.</w:t>
      </w:r>
    </w:p>
    <w:p>
      <w:pPr>
        <w:spacing w:after="0"/>
        <w:ind w:left="0"/>
        <w:jc w:val="left"/>
      </w:pPr>
      <w:r>
        <w:rPr>
          <w:rFonts w:ascii="Times New Roman"/>
          <w:b/>
          <w:i w:val="false"/>
          <w:color w:val="000000"/>
        </w:rPr>
        <w:t xml:space="preserve"> № 520 сайлау учаскесі (жабық)</w:t>
      </w:r>
    </w:p>
    <w:p>
      <w:pPr>
        <w:spacing w:after="0"/>
        <w:ind w:left="0"/>
        <w:jc w:val="both"/>
      </w:pPr>
      <w:r>
        <w:rPr>
          <w:rFonts w:ascii="Times New Roman"/>
          <w:b w:val="false"/>
          <w:i w:val="false"/>
          <w:color w:val="000000"/>
          <w:sz w:val="28"/>
        </w:rPr>
        <w:t>
      Орталығы: Алматы қаласы, "Тастыбұлақ" шағын ауданы, Қарлығаш көшесі, 14/1 үй, Қазақстан Республикасы Денсаулық сақтау министрлігінің "Ақсай" республикалық клиникалық балалар ауруханасы" республикалық мемлекеттік қазыналық кәсіпорнының ғимараты.</w:t>
      </w:r>
    </w:p>
    <w:p>
      <w:pPr>
        <w:spacing w:after="0"/>
        <w:ind w:left="0"/>
        <w:jc w:val="both"/>
      </w:pPr>
      <w:r>
        <w:rPr>
          <w:rFonts w:ascii="Times New Roman"/>
          <w:b w:val="false"/>
          <w:i w:val="false"/>
          <w:color w:val="000000"/>
          <w:sz w:val="28"/>
        </w:rPr>
        <w:t>
      Шекаралары: Қазақстан Республикасы Денсаулық сақтау министрлігінің "Ақсай" республикалық клиникалық балалар ауруханасы" республикалық мемлекеттік қазыналық кәсіпорын.</w:t>
      </w:r>
    </w:p>
    <w:p>
      <w:pPr>
        <w:spacing w:after="0"/>
        <w:ind w:left="0"/>
        <w:jc w:val="left"/>
      </w:pPr>
      <w:r>
        <w:rPr>
          <w:rFonts w:ascii="Times New Roman"/>
          <w:b/>
          <w:i w:val="false"/>
          <w:color w:val="000000"/>
        </w:rPr>
        <w:t xml:space="preserve"> № 538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қала шекарасынан Райымбек даңғылының оңтүстік жағымен шығыс бағытта Шұғыла шағын ауданының Жуалы көшесіне дейін. Шұғыла шағын ауданының Жуалы көшесінің батыс жағымен оңтүстік бағытта № 66 үйге дейін. № 66 үйден батыс бағытта Шұғыла шағын ауданының Кенжетаев көшесіне дейін. Кенжетаев көшесінің батыс жағымен оңтүстік бағытта Дала көшесіне дейін. Шұғыла шағын ауданының Дала көшесінің оңтүстік жағымен Шұғыла шағын ауданының Алатау даңғылына дейін. Алатау даңғылының батыс жағымен батыс бағытта қала шекарасына дейін. Қала шекарасының шығыс жағымен солтүстік бағытта Райымбек даңғылына дейін.</w:t>
      </w:r>
    </w:p>
    <w:p>
      <w:pPr>
        <w:spacing w:after="0"/>
        <w:ind w:left="0"/>
        <w:jc w:val="left"/>
      </w:pPr>
      <w:r>
        <w:rPr>
          <w:rFonts w:ascii="Times New Roman"/>
          <w:b/>
          <w:i w:val="false"/>
          <w:color w:val="000000"/>
        </w:rPr>
        <w:t xml:space="preserve"> № 539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Шұғыла шағын ауданының Жүнісов көшесінен Шұғыла шағын ауданының Жақыбаев көшесінің оңтүстік жағымен шығыс бағытта Шұғыла шағын ауданының Сұраншы батыр көшесіне дейін. Шұғыла шағын ауданының Сұраншы батыр көшесінің батыс жағымен оңтүстік бағытта Сәбденов көшесіне дейін. Сәбденов көшесінің солтүстік жағымен батыс бағытта Шұғыла шағын ауданының Жүнісов көшесіне дейін. Шұғыла шағын ауданының Жүнісов көшесінің шығыс жағымен солтүстік бағытта Шұғыла шағын ауданының Жақыбаев көшесіне дейін.</w:t>
      </w:r>
    </w:p>
    <w:p>
      <w:pPr>
        <w:spacing w:after="0"/>
        <w:ind w:left="0"/>
        <w:jc w:val="left"/>
      </w:pPr>
      <w:r>
        <w:rPr>
          <w:rFonts w:ascii="Times New Roman"/>
          <w:b/>
          <w:i w:val="false"/>
          <w:color w:val="000000"/>
        </w:rPr>
        <w:t xml:space="preserve"> № 540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 Жандосов көшесі мен Ақсай өзенінің қиылысынан солтүстік бағытта Ақкент көшесіне дейін. Ақкент көшесінің оңтүстік жағымен шығыс бағытта Бекешев көшесіне дейін. Бекешев көшесінің батыс жағымен оңтүстік бағытта Жандосов көшесіне дейін. Жандосов көшесінің солтүстік жағымен батыс бағытта Ақсай өзенінің қиылысына дейін.</w:t>
      </w:r>
    </w:p>
    <w:p>
      <w:pPr>
        <w:spacing w:after="0"/>
        <w:ind w:left="0"/>
        <w:jc w:val="left"/>
      </w:pPr>
      <w:r>
        <w:rPr>
          <w:rFonts w:ascii="Times New Roman"/>
          <w:b/>
          <w:i w:val="false"/>
          <w:color w:val="000000"/>
        </w:rPr>
        <w:t xml:space="preserve"> № 541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4 үй, Алматы қаласы Білім басқармасының "№ 188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Жандосов көшесінен солтүстік бағытта Таусамалы шағын ауданының Айтматов көшесіне дейін. Таусамалы шағын ауданының Айтматов көшесінің оңтүстік жағымен батыс бағытта Сапожниково өзеніне дейін (Ақсай-Қарғалы каналы). Сапожниково өзенімен (Ақсай-Қарғалы каналы) оңтүстік бағытта Жандосов көшесіне дейін. Жандосов көшесінің солтүстік жағымен шығыс бағытта Алмалы бау-бақша серіктестігіне дейін.</w:t>
      </w:r>
    </w:p>
    <w:p>
      <w:pPr>
        <w:spacing w:after="0"/>
        <w:ind w:left="0"/>
        <w:jc w:val="left"/>
      </w:pPr>
      <w:r>
        <w:rPr>
          <w:rFonts w:ascii="Times New Roman"/>
          <w:b/>
          <w:i w:val="false"/>
          <w:color w:val="000000"/>
        </w:rPr>
        <w:t xml:space="preserve"> № 542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2 үй, Алматы қаласы Білім басқармасының "№ 187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Таусамалы шағын ауданындағы Айтматов көшесінен Таусамалы шағын ауданындағы Сағдиев көшесінің батыс жағымен оңтүстік бағытта Таусамалы шағын ауданындағы Шолпан көшесіне дейін. Таусамалы шағын ауданының Шолпан көшесінен оңтүстік-батыс бағытта Арал бау-бақша серіктестігіне дейін. Арал, Сәулет, Жадыра, Жанат бау-бақша серіктестіктерінен солтүстік бағытта Тастыбұлақ шағын ауданының Жандосов көшесіне дейін. Жандосов көшесінің оңтүстік жағымен шығыс бағытта Алмалы бау-бақша серіктестігіне дейін. Алмалы бау-бақша серіктестігінен солтүстік бағытта Таусамалы шағын ауданының Айтматов көшесіне дейін. Таусамалы шағын ауданындағы Айтматов көшесінің оңтүстік жағымен шығыс бағытта Таусамалы шағын ауданындағы Сағдиев көшесіне дейін.</w:t>
      </w:r>
    </w:p>
    <w:p>
      <w:pPr>
        <w:spacing w:after="0"/>
        <w:ind w:left="0"/>
        <w:jc w:val="left"/>
      </w:pPr>
      <w:r>
        <w:rPr>
          <w:rFonts w:ascii="Times New Roman"/>
          <w:b/>
          <w:i w:val="false"/>
          <w:color w:val="000000"/>
        </w:rPr>
        <w:t xml:space="preserve"> № 543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2 үй, Алматы қаласы Білім басқармасының "№ 187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Құрамыс шағын ауданының Балбырауын көшесінен Таусамалы шағын ауданының Найманбай батыр көшесінің оңтүстік жағымен шығыс бағытта Қарғалы өзеніне дейін. Қарғалы өзенінің батыс жағалауымен оңтүстік бағытта Қарағайлы шағын ауданының Құралай көшесіне дейін. Қарағайлы шағын ауданының Құралай көшесінің солтүстік жағымен батыс бағытта Қарағайлы шағын ауданының Надыров көшесіне дейін. Қарағайлы шағын ауданының Надыров көшесінің батыс жағымен оңтүстік бағытта Қарағайлы шағын ауданының Руханият көшесіне дейін. Қарағайлы шағын ауданының Руханият көшесінің солтүстік жағымен батыс бағытта Қарағайлы шағын ауданының Саудакент көшесіне дейін. Қарағайлы шағын ауданы Саудакент көшесінің шығыс жағымен солтүстік бағытта Қарағайлы шағын ауданы Сейтбеков көшесіне дейін. Қарағайлы шағын ауданының Сейтбеков көшесінің оңтүстік жағымен шығыс бағытта Қарағайлы шағын ауданының Надыров көшесіне дейін. Қарағайлы шағын ауданының Надыров көшесінің шығыс жағымен солтүстік бағытта Құрамыс шағын ауданының Сейдімбек көшесіне дейін. Құрамыс шағын ауданының Сейдімбек көшесінің оңтүстік жағымен шығыс бағытта Құрамыс шағын ауданының Балбырауын көшесіне дейін. Құрамыс шағын ауданының Балбырауын көшесінің шығыс жағымен солтүстік бағытта Таусамалы шағын ауданының Найманбай батыр көшесіне дейін.</w:t>
      </w:r>
    </w:p>
    <w:p>
      <w:pPr>
        <w:spacing w:after="0"/>
        <w:ind w:left="0"/>
        <w:jc w:val="left"/>
      </w:pPr>
      <w:r>
        <w:rPr>
          <w:rFonts w:ascii="Times New Roman"/>
          <w:b/>
          <w:i w:val="false"/>
          <w:color w:val="000000"/>
        </w:rPr>
        <w:t xml:space="preserve"> № 560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А үй, Алматы қаласы Қоғамдық денсаулық сақтау басқармасының "№ 36 Қалалық емхана" коммуналдық мемлекеттік шаруашылық жүргізу құқығындағы кәсіпорының ғимараты.</w:t>
      </w:r>
    </w:p>
    <w:p>
      <w:pPr>
        <w:spacing w:after="0"/>
        <w:ind w:left="0"/>
        <w:jc w:val="both"/>
      </w:pPr>
      <w:r>
        <w:rPr>
          <w:rFonts w:ascii="Times New Roman"/>
          <w:b w:val="false"/>
          <w:i w:val="false"/>
          <w:color w:val="000000"/>
          <w:sz w:val="28"/>
        </w:rPr>
        <w:t>
      Шекаралары: Шұғыла шағын ауданының № 10/17, 10/18, 10/19, 10/20, 12 корпус 4, 12 корпус 5, 12 корпус 6, 12 корпус 9, 14 корпус 9, 14 корпус 1, 14 корпус 10, 14 корпус 11, 14 корпус 12, 14 корпус 13, 14 корпус 14, 14 корпус 15, 14 корпус 18, 14 корпус 19, 14 корпус 2, 14 корпус 3, 14 корпус 4, 14 корпус 5, 14 корпус 6, 14 корпус 7, 14 корпус 8, 14 корпус 9, 14 тұрғын үйлері.</w:t>
      </w:r>
    </w:p>
    <w:p>
      <w:pPr>
        <w:spacing w:after="0"/>
        <w:ind w:left="0"/>
        <w:jc w:val="left"/>
      </w:pPr>
      <w:r>
        <w:rPr>
          <w:rFonts w:ascii="Times New Roman"/>
          <w:b/>
          <w:i w:val="false"/>
          <w:color w:val="000000"/>
        </w:rPr>
        <w:t xml:space="preserve"> № 561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Нұрпейісов көшесінен Қалқаман-2 шағын ауданының Құлбеков көшесінің оңтүстік жағымен шығыс бағытта Қарғалы өзенінің арнасына дейін. Қарғалы өзені арнасының батыс жағалауымен, оңтүстік бағытта Қалқаман-2 шағын ауданының Байзақ батыр көшесіне дейін. Қалқаман-2 шағын ауданының Байзақ батыр көшесінің солтүстік жағымен батыс бағытта Қалқаман-2 шағын ауданының Нұрпейісов көшесіне дейін. Нұрпейісов көшесінің шығыс жағымен солтүстік бағытта Қалқаман-2 шағын ауданының Құлбеков көшесіне дейін.</w:t>
      </w:r>
    </w:p>
    <w:p>
      <w:pPr>
        <w:spacing w:after="0"/>
        <w:ind w:left="0"/>
        <w:jc w:val="left"/>
      </w:pPr>
      <w:r>
        <w:rPr>
          <w:rFonts w:ascii="Times New Roman"/>
          <w:b/>
          <w:i w:val="false"/>
          <w:color w:val="000000"/>
        </w:rPr>
        <w:t xml:space="preserve"> № 562 сайлау учаскесі</w:t>
      </w:r>
    </w:p>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қала шекарасынан Ақжар шағын ауданының Бекешев көшесінің оңтүстік жағымен Ақжар шағын ауданының Белжайлау көшесіне өтуімен шығыс бағытта Алатау даңғылына дейін. Алатау даңғылының шығыс жағымен солтүстік бағытта Абай даңғылына дейін. Абай даңғылының оңтүстік жағымен шығыс бағытта Шұғыла шағын ауданының Диқан көшесіне дейін. Шұғыла шағын ауданының Диқан көшесінің батыс жағымен Ақжар шағын ауданының Нұрғали көшесіне өтіп, оңтүстік бағытта Ақжар шағын ауданының Зиманов көшесіне дейін. Ақжар шағын ауданының Зиманов көшесінің солтүстік жағымен батыс бағытта Ақжар шағын ауданының Өмірзақова көшесіне дейін. Ақжар шағын ауданының Өмірзақова көшесінің батыс жағымен оңтүстік бағытта Ақжар шағын ауданының Әбдіхалықов көшесіне дейін. Ақжар шағын ауданының Әбдіхалықов көшесінің солтүстік жағымен батыс бағытта Ақжар шағын ауданының Молдағалиев көшесіне дейін. Ақжар шағын ауданының Молдағалиев көшесінің батыс жағымен оңтүстік бағытта Ақжар шағын ауданының Әбділдин көшесіне дейін. Әбділдин көшесінің солтүстік жағымен батысқа қарай Ақжар шағын ауданының Бекешев көшесіне дейін. Ақжар шағын ауданының Бекешев көшесінің батыс жағымен оңтүстік бағытта Ақжар шағын ауданының Ақкент көшесіне дейін. Ақжар шағын ауданының Ақкент көшесінің солтүстік жағымен батыс бағытта қала шекарасына дейін. Қала шекарасының шығыс жағымен солтүстік бағытта Ақжар шағын ауданының Бекешев көшесіне дейін.</w:t>
      </w:r>
    </w:p>
    <w:p>
      <w:pPr>
        <w:spacing w:after="0"/>
        <w:ind w:left="0"/>
        <w:jc w:val="left"/>
      </w:pPr>
      <w:r>
        <w:rPr>
          <w:rFonts w:ascii="Times New Roman"/>
          <w:b/>
          <w:i w:val="false"/>
          <w:color w:val="000000"/>
        </w:rPr>
        <w:t xml:space="preserve"> № 563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Гроза көшесі, 102 үй, Алматы қаласы Қоғамдық денсаулық сақтау басқармасының шаруашылық жүргізу құқығындағы "№ 26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Таусамалы шағын ауданының Сағдиев көшесінен Таусамалы шағын ауданының Айтматов көшесінің оңтүстік жағымен шығыс бағытта Қалқаман-2 шағын ауданының 4 көшесіне дейін. Қалқаман-2 шағын ауданының 4 көшесінің батыс жағымен Жандосов көшесіне дейін. Жандосов көшесінің оңтүстік жағымен шығыс бағытта Таусамалы шағын ауданының Сәдуақасұлы көшесіне дейін. Таусамалы шағын ауданының Сәдуақасұлы көшесінің батыс жағымен оңтүстік бағытта Таусамалы шағын ауданының Найманбай батыр көшесіне дейін. Таусамалы шағын ауданының Найманбай батыр көшесінің солтүстік жағымен батыс бағытта Таусамалы шағын ауданының Гроза көшесіне дейін. Таусамалы шағын ауданының Гроза көшесінің шығыс жағымен солтүстік бағытта Таусамалы шағын ауданының Жандосов көшесіне дейін. Таусамалы шағын ауданының Жандосов көшесінің солтүстік жағымен батыс бағытта Таусамалы шағын ауданының Сағдиев көшесіне дейін. Таусамалы шағын ауданының Сағдиев көшесінің шығыс жағымен солтүстік бағытта Таусамалы шағын ауданының Айтматов көшесіне дейін.</w:t>
      </w:r>
    </w:p>
    <w:p>
      <w:pPr>
        <w:spacing w:after="0"/>
        <w:ind w:left="0"/>
        <w:jc w:val="left"/>
      </w:pPr>
      <w:r>
        <w:rPr>
          <w:rFonts w:ascii="Times New Roman"/>
          <w:b/>
          <w:i w:val="false"/>
          <w:color w:val="000000"/>
        </w:rPr>
        <w:t xml:space="preserve"> № 564 сайлау учаскесі</w:t>
      </w:r>
    </w:p>
    <w:p>
      <w:pPr>
        <w:spacing w:after="0"/>
        <w:ind w:left="0"/>
        <w:jc w:val="both"/>
      </w:pPr>
      <w:r>
        <w:rPr>
          <w:rFonts w:ascii="Times New Roman"/>
          <w:b w:val="false"/>
          <w:i w:val="false"/>
          <w:color w:val="000000"/>
          <w:sz w:val="28"/>
        </w:rPr>
        <w:t>
      Орталығы: Алматы қаласы, "Рахат" шағын ауданы, Күлтөбе көшесі, 1 үй, "Жазкен Жиембаев атындағы Қазақ өсімдік қорғау және карантин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Хан Тәңірі тұрғын үй кешенінен № 54/1, 54/2, 54/3 корпус 1, 54/3 корпус 2, 54/4, 54/5, 54/6, 54/7, 54/8 корпус 1, 54/8 корпус 2, 54/9, 54/10, 54/11, 54/12, 54/13, 54/14 корпус 1, 54/14 корпус 2 үйлерді қоса алғанда Қарғалы шағын ауданының Кенесары хан көшесінің батыс жағымен, солтүстік бағытта Қарғалы шағын ауданының Үшқоңыр көшесіне дейін. Қарғалы шағын ауданының Үшқоңыр көшесінің оңтүстік жағымен Кооператор бау-бақша серіктестігін қоса алғанда, батыс бағытта Қарғалы өзенінің арнасына дейін. Қарғалы өзені арнасының шығыс жағымен оңтүстік бағытта Қарағайлы шағын ауданы Тәжиев көшесі мен Қарағайлы шағын ауданы Маңғытаев көшесінің қиылысына дейін. Қарағайлы шағын ауданы Тәжиев көшесі мен Қарағайлы шағын ауданы Маңғытаев көшесінің қиылысынан шығыс бағытта Қарағайлы шағын ауданы Тәжиев көшесі № 3 А үйге дейін. Қарағайлы шағын ауданы Тәжиев көшесі № 3 А үйден оңтүстік-шығыс бағытта Хан Тәңірі тұрғын үй кешеніне дейін.</w:t>
      </w:r>
    </w:p>
    <w:p>
      <w:pPr>
        <w:spacing w:after="0"/>
        <w:ind w:left="0"/>
        <w:jc w:val="left"/>
      </w:pPr>
      <w:r>
        <w:rPr>
          <w:rFonts w:ascii="Times New Roman"/>
          <w:b/>
          <w:i w:val="false"/>
          <w:color w:val="000000"/>
        </w:rPr>
        <w:t xml:space="preserve"> № 577 сайлау учаскесі</w:t>
      </w:r>
    </w:p>
    <w:p>
      <w:pPr>
        <w:spacing w:after="0"/>
        <w:ind w:left="0"/>
        <w:jc w:val="both"/>
      </w:pPr>
      <w:r>
        <w:rPr>
          <w:rFonts w:ascii="Times New Roman"/>
          <w:b w:val="false"/>
          <w:i w:val="false"/>
          <w:color w:val="000000"/>
          <w:sz w:val="28"/>
        </w:rPr>
        <w:t>
      Орталығы: Алматы қаласы, "Шұғыла" шағын ауданы, Сығай көшесі, 111 үй, "Алматы математика-лингвистикалық "Самай" мектебі" мекемесінің ғимараты.</w:t>
      </w:r>
    </w:p>
    <w:p>
      <w:pPr>
        <w:spacing w:after="0"/>
        <w:ind w:left="0"/>
        <w:jc w:val="both"/>
      </w:pPr>
      <w:r>
        <w:rPr>
          <w:rFonts w:ascii="Times New Roman"/>
          <w:b w:val="false"/>
          <w:i w:val="false"/>
          <w:color w:val="000000"/>
          <w:sz w:val="28"/>
        </w:rPr>
        <w:t>
      Шекаралары: Премьера тұрғын үй кешені № 1, 2, 3, 4, 5, 6, 7, 8, 9, 10, 11, 12, 13, 14, 15, 16, 17, 18, 29 үйлері.</w:t>
      </w:r>
    </w:p>
    <w:p>
      <w:pPr>
        <w:spacing w:after="0"/>
        <w:ind w:left="0"/>
        <w:jc w:val="left"/>
      </w:pPr>
      <w:r>
        <w:rPr>
          <w:rFonts w:ascii="Times New Roman"/>
          <w:b/>
          <w:i w:val="false"/>
          <w:color w:val="000000"/>
        </w:rPr>
        <w:t xml:space="preserve"> № 578 сайлау учаскесі</w:t>
      </w:r>
    </w:p>
    <w:p>
      <w:pPr>
        <w:spacing w:after="0"/>
        <w:ind w:left="0"/>
        <w:jc w:val="both"/>
      </w:pPr>
      <w:r>
        <w:rPr>
          <w:rFonts w:ascii="Times New Roman"/>
          <w:b w:val="false"/>
          <w:i w:val="false"/>
          <w:color w:val="000000"/>
          <w:sz w:val="28"/>
        </w:rPr>
        <w:t>
      Орталығы: Алматы қаласы, "Ақжар" шағын ауданы, Дәулеткерей көшесі, 100 А үй, Алматы қаласы Қоғамдық денсаулық сақтау басқармасының шаруашылық жүргізу құқығындағы "№ 27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Таужолы шағын ауданының Досмұхамедов көшесінен Тастыбұлақ шағын ауданының Жандосов көшесінің оңтүстік жағымен шығыс бағытта Тастыбұлақ шағын ауданының Таутаған көшесіне дейін. Тастыбұлақ шағын ауданының Таутаған көшесінің батыс жағымен оңтүстік бағытта қала шекарасына дейін. Қаланың шекарасымен, одан әрі Таужолы шағын ауданының Досмұхамедов көшесінің шығыс жағымен солтүстік бағытта Тастыбұлақ шағын ауданының Жандосов көшесіне дейін.</w:t>
      </w:r>
    </w:p>
    <w:p>
      <w:pPr>
        <w:spacing w:after="0"/>
        <w:ind w:left="0"/>
        <w:jc w:val="left"/>
      </w:pPr>
      <w:r>
        <w:rPr>
          <w:rFonts w:ascii="Times New Roman"/>
          <w:b/>
          <w:i w:val="false"/>
          <w:color w:val="000000"/>
        </w:rPr>
        <w:t xml:space="preserve"> № 579 сайлау учаскесі</w:t>
      </w:r>
    </w:p>
    <w:p>
      <w:pPr>
        <w:spacing w:after="0"/>
        <w:ind w:left="0"/>
        <w:jc w:val="both"/>
      </w:pPr>
      <w:r>
        <w:rPr>
          <w:rFonts w:ascii="Times New Roman"/>
          <w:b w:val="false"/>
          <w:i w:val="false"/>
          <w:color w:val="000000"/>
          <w:sz w:val="28"/>
        </w:rPr>
        <w:t>
      Орталығы: Алматы қаласы, "Шұғыла" шағын ауданы, 340/1 үй, Алматы қаласы Білім басқармасының "№ 184 бөбекжай-балабақшасы"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Сапожниково өзенінен (Ақсай-Қарғалы каналы) Қалқаман-2 шағын ауданының Алатау көшесінің оңтүстік жағымен батыс бағытта Алатау даңғылына дейін. Алатау даңғылының шығыс жағымен оңтүстік бағытта Абай даңғылына дейін Шұғыла шағын ауданының № 341/1 корпус 1, 341/1 корпус 2, 341/1 корпус 3, 341/1 корпус 4, 341/1 корпус 5, 341/1 корпус 6, 341/1 корпус 7, 341/1 корпус 8, 341/2 корпус 1, 341/2 корпус 2, 341/2 корпус 3, 341/2 корпус 4, 341/2 корпус 5, 341/2 корпус 6, 341/2 корпус 7, 341/2 корпус 8, 341/3 корпус 5, 341/3 корпус 6, 341/3 корпус 7, 341/4 корпус 1, 341/4 корпус 2, 341/5 корпус 1, 341/5 корпус 2, 341/5 корпус 3, 341/5 корпус 4, 341/5 корпус 5, 341/5 корпус 6, 341/5 корпус 7 тұрғын үйлерін қоспағанда. Абай даңғылының солтүстік жағымен шығыс бағытта Сапожниково өзеніне дейін (Ақсай-Қарғалы каналы). Сапожниково өзенінің батыс жағымен (Ақсай-Қарғалы каналы) солтүстік бағытта Қалқаман-2 шағын ауданының Алатау көшесіне дейін.</w:t>
      </w:r>
    </w:p>
    <w:p>
      <w:pPr>
        <w:spacing w:after="0"/>
        <w:ind w:left="0"/>
        <w:jc w:val="left"/>
      </w:pPr>
      <w:r>
        <w:rPr>
          <w:rFonts w:ascii="Times New Roman"/>
          <w:b/>
          <w:i w:val="false"/>
          <w:color w:val="000000"/>
        </w:rPr>
        <w:t xml:space="preserve"> № 580 сайлау учаскесі</w:t>
      </w:r>
    </w:p>
    <w:p>
      <w:pPr>
        <w:spacing w:after="0"/>
        <w:ind w:left="0"/>
        <w:jc w:val="both"/>
      </w:pPr>
      <w:r>
        <w:rPr>
          <w:rFonts w:ascii="Times New Roman"/>
          <w:b w:val="false"/>
          <w:i w:val="false"/>
          <w:color w:val="000000"/>
          <w:sz w:val="28"/>
        </w:rPr>
        <w:t>
      Орталығы: Алматы қаласы, "Абай" шағын ауданы, Алтын-орда көшесі 6/32 үй, Алматы қаласы Білім басқармасының "№ 207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шағын ауданының Наурыз бау-бақша серіктестігінен Карьерная көшесінің шығыс жағымен солтүстік бағытта Центральная көшесіне дейін. Центральная көшесінен шығыс бағытта Қайнар бау-бақша серіктестігіне дейін. Қайнар бау-бақша серіктестігінен солтүстік бағытта Алатау даңғылына дейін. Алатау даңғылының батыс жағымен оңтүстік бағытта Абай шағын ауданының Строительная көшесіне дейін. Строительная көшесінің шығыс жағымен солтүстік бағытта Абай шағын ауданының Грушевая көшесіне дейін. Абай шағын ауданының Грушевая көшесінің солтүстік жағымен батыс бағытта Абай шағын ауданының Центральная көшесіне дейін. Абай шағын ауданының Центральная көшесінің шығыс жағымен солтүстік бағытта Интернациональная көшесіне дейін. Интернациональная көшесінің батыс жағымен оңтүстік бағытта Абай шағын ауданының Карьерная көшесіне дейін.</w:t>
      </w:r>
    </w:p>
    <w:p>
      <w:pPr>
        <w:spacing w:after="0"/>
        <w:ind w:left="0"/>
        <w:jc w:val="left"/>
      </w:pPr>
      <w:r>
        <w:rPr>
          <w:rFonts w:ascii="Times New Roman"/>
          <w:b/>
          <w:i w:val="false"/>
          <w:color w:val="000000"/>
        </w:rPr>
        <w:t xml:space="preserve"> № 581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1 үй, Қазақстан Республикасы Экология, геология және табиғи ресурстар министрлігі Орман шаруашылығы және жануарлар дүниесі комитетінің "Іле-Алатау мемлекеттік ұлттық табиғи паркі" республикалық мемлекеттік мекемесінің ғимараты.</w:t>
      </w:r>
    </w:p>
    <w:p>
      <w:pPr>
        <w:spacing w:after="0"/>
        <w:ind w:left="0"/>
        <w:jc w:val="both"/>
      </w:pPr>
      <w:r>
        <w:rPr>
          <w:rFonts w:ascii="Times New Roman"/>
          <w:b w:val="false"/>
          <w:i w:val="false"/>
          <w:color w:val="000000"/>
          <w:sz w:val="28"/>
        </w:rPr>
        <w:t>
      Шекаралары: Таусамалы шағын ауданының Сағдиев көшесінен Таусамалы шағын ауданының Жандосов көшесінің оңтүстік жағымен шығыс бағытта Таусамалы шағын ауданының Гроза көшесіне дейін. Таусамалы шағын ауданының Гроза көшесінің батыс жағымен оңтүстік бағытта Таусамалы шағын ауданының Найманбай батыр көшесіне дейін. Таусамалы шағын ауданының Найманбай батыр көшесінің оңтүстік жағымен шығыс бағытта Құрамыс шағын ауданының Балбырауын көшесіне дейін. Құрамыс шағын ауданының Балбырауын көшесінің батыс жағымен оңтүстік бағытта Құрамыс шағын ауданының Сейдімбек көшесіне дейін. Құрамыс шағын ауданының Сейдімбек көшесінің солтүстік жағымен батыс бағытта Қарағайлы шағын ауданының Надыров көшесіне дейін. Қарағайлы шағын ауданының Надыров көшесінің батыс жағымен оңтүстік бағытта Қарағайлы шағын ауданының Сейітбеков көшесіне дейін. Қарағайлы шағын ауданының Сейітбеков көшесінің солтүстік жағымен батыс бағытта Қарағайлы шағын ауданының Қозыбасы көшесіне дейін. Қарағайлы шағын ауданының Қозыбасы көшесінің батыс жағымен солтүстік бағытта Таусамалы шағын ауданының Шолпан көшесіне дейін. Таусамалы шағын ауданының Шолпан көшесінің оңтүстік жағымен шығыс бағытта Таусамалы шағын ауданының Сағдиев көшесіне дейін. Таусамалы шағын ауданының Сағдиев көшесінің шығыс жағымен солтүстік бағытта Таусамалы шағын ауданының Жандосов көшесіне дейін.</w:t>
      </w:r>
    </w:p>
    <w:p>
      <w:pPr>
        <w:spacing w:after="0"/>
        <w:ind w:left="0"/>
        <w:jc w:val="left"/>
      </w:pPr>
      <w:r>
        <w:rPr>
          <w:rFonts w:ascii="Times New Roman"/>
          <w:b/>
          <w:i w:val="false"/>
          <w:color w:val="000000"/>
        </w:rPr>
        <w:t xml:space="preserve"> № 592 сайлау учаскесі</w:t>
      </w:r>
    </w:p>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Шұғыла тұрғын үй кешені, №341/1 корпус 1, 341/1 корпус 6, 341/1 корпус 7, 341/1 корпус 8, 341/2 корпус 1, 341/2 корпус 2, 341/2 корпус 3, 341/2 корпус 4, 341/2 корпус 5, 341/2 корпус 6, 341/2 корпус 7, 341/2 корпус 8, 341/3 корпус 5, 341/3 корпус 6, 341/3 корпус 7, 341/4 корпус 1, 341/4 корпус 2, 341/5 корпус 1, 341/5 корпус 2, 341/5 корпус 3, 341/5 корпус 4, 341/5 корпус 5, 341/5 корпус 6, 341/5 корпус 7 тұрғын үйлері.</w:t>
      </w:r>
    </w:p>
    <w:p>
      <w:pPr>
        <w:spacing w:after="0"/>
        <w:ind w:left="0"/>
        <w:jc w:val="left"/>
      </w:pPr>
      <w:r>
        <w:rPr>
          <w:rFonts w:ascii="Times New Roman"/>
          <w:b/>
          <w:i w:val="false"/>
          <w:color w:val="000000"/>
        </w:rPr>
        <w:t xml:space="preserve"> № 625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Алатау даңғылынан шығыс бағытта Шұғыла шағын ауданының Жүнісов көшесіне дейін. Шұғыла шағын ауданының Жүнісов көшесінің батыс жағымен оңтүстік бағытта Шұғыла шағын ауданының Жақыбаев көшесіне дейін. Шұғыла шағын ауданының Жақыбаев көшесінің солтүстік жағымен батыс бағытта Алатау даңғылына дейін.</w:t>
      </w:r>
    </w:p>
    <w:p>
      <w:pPr>
        <w:spacing w:after="0"/>
        <w:ind w:left="0"/>
        <w:jc w:val="left"/>
      </w:pPr>
      <w:r>
        <w:rPr>
          <w:rFonts w:ascii="Times New Roman"/>
          <w:b/>
          <w:i w:val="false"/>
          <w:color w:val="000000"/>
        </w:rPr>
        <w:t xml:space="preserve"> № 626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А үй, Алматы қаласы Қоғамдық денсаулық сақтау басқармасының шаруашылық жүргізу құқығындағы "№ 36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Алатау даңғылынан солтүстік бағытта Шұғыла шағын ауданының Жүнісов көшесіндегі № 133/12 үйге дейін. Шұғыла шағын ауданының Жүнісов көшесіндегі № 133/12, 133/11, 133/10, 133/9, 133/8, 133/7, 133/6, 133/5 үйлерден Шұғыла шағын ауданының Жүнісов көшесіне дейін, Шұғыла шағын ауданының Жүнісов көшесі № 10/1, 10/2, 10/3, 10/4, 10/5, 10/6, 10/7, 10/8, 10/9,10/10, 10/11, 10/12, 10/13, 10/14, 10/15, 10/16, 12, 12 корпус 1, 12 корпус 2, 12 корпус 3, 12 корпус 7, 12 корпус 8 үйлерді қосқанда. Шұғыла шағын ауданының Жүнісов көшесінің батыс жағымен оңтүстік бағытта Сәбденов көшесіне дейін. Сәбденов көшесінің оңтүстік жағымен батыс бағытта Алатау даңғылына дейін.</w:t>
      </w:r>
    </w:p>
    <w:p>
      <w:pPr>
        <w:spacing w:after="0"/>
        <w:ind w:left="0"/>
        <w:jc w:val="left"/>
      </w:pPr>
      <w:r>
        <w:rPr>
          <w:rFonts w:ascii="Times New Roman"/>
          <w:b/>
          <w:i w:val="false"/>
          <w:color w:val="000000"/>
        </w:rPr>
        <w:t xml:space="preserve"> № 627 сайлау учаскесі</w:t>
      </w:r>
    </w:p>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Алатау даңғылынан Шұғыла шағын ауданының батыс жағымен оңтүстік бағытта Абай даңғылына дейін. Абай даңғылының солтүстік жағымен батыс бағытта Строительная көшесіне дейін. Строительная көшесінің шығыс жағымен солтүстік бағытта Алатау даңғылына дейін.</w:t>
      </w:r>
    </w:p>
    <w:p>
      <w:pPr>
        <w:spacing w:after="0"/>
        <w:ind w:left="0"/>
        <w:jc w:val="left"/>
      </w:pPr>
      <w:r>
        <w:rPr>
          <w:rFonts w:ascii="Times New Roman"/>
          <w:b/>
          <w:i w:val="false"/>
          <w:color w:val="000000"/>
        </w:rPr>
        <w:t xml:space="preserve"> № 628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Талжанов көшесі, 1 Б үй, Алматы қаласы Білім басқармасының "№ 206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Қыдырбеков көшесінен Қалқаман-2 шағын ауданының Елібаев көшесінің оңтүстік жағымен шығыс бағытта Қалқаман-2 шағын ауданының Ақтамберді жырау көшесіне дейін. Қалқаман-2 шағын ауданының Ақтамберді жырау көшесінің шығыс жағымен солтүстік бағытта Қалқаман-2 шағын ауданының Арман көшесіне дейін. Қалқаман-2 шағын ауданының Арман көшесінің оңтүстік жағымен Қалқаман-2 шағын ауданының Әйтей батыр көшесіне дейін. Қалқаман-2 шағын ауданының Әйтей батыр көшесінің шығыс жағымен солтүстік бағытта Абай даңғылына дейін. Абай даңғылының солтүстік жағымен батыс бағытта Сапожниково өзеніне дейін (Ақсай-Қарғалы каналы). Сапожниково өзенінің шығыс жағымен (Ақсай-Қарғалы каналы) солтүстік бағытта Қалқаман-2 шағын ауданының Елібаев көшесіне дейін.</w:t>
      </w:r>
    </w:p>
    <w:p>
      <w:pPr>
        <w:spacing w:after="0"/>
        <w:ind w:left="0"/>
        <w:jc w:val="left"/>
      </w:pPr>
      <w:r>
        <w:rPr>
          <w:rFonts w:ascii="Times New Roman"/>
          <w:b/>
          <w:i w:val="false"/>
          <w:color w:val="000000"/>
        </w:rPr>
        <w:t xml:space="preserve"> № 629 сайлау учаскесі</w:t>
      </w:r>
    </w:p>
    <w:p>
      <w:pPr>
        <w:spacing w:after="0"/>
        <w:ind w:left="0"/>
        <w:jc w:val="both"/>
      </w:pPr>
      <w:r>
        <w:rPr>
          <w:rFonts w:ascii="Times New Roman"/>
          <w:b w:val="false"/>
          <w:i w:val="false"/>
          <w:color w:val="000000"/>
          <w:sz w:val="28"/>
        </w:rPr>
        <w:t xml:space="preserve">
      Орталығы: Алматы қаласы, "Абай" шағын ауданы, Алтын-орда көшесі 6/32 үй, Алматы қаласы Білім басқармасының "№ 207 мектеп-гимназия" коммуналдық мемлекеттік мекемесінің ғимараты. </w:t>
      </w:r>
    </w:p>
    <w:p>
      <w:pPr>
        <w:spacing w:after="0"/>
        <w:ind w:left="0"/>
        <w:jc w:val="both"/>
      </w:pPr>
      <w:r>
        <w:rPr>
          <w:rFonts w:ascii="Times New Roman"/>
          <w:b w:val="false"/>
          <w:i w:val="false"/>
          <w:color w:val="000000"/>
          <w:sz w:val="28"/>
        </w:rPr>
        <w:t>
      Шекаралары: қала шекарасынан Абай шағын ауданының оңтүстік жағымен шығыс бағытта Қайнар бау-бақша серіктестігіне дейін. Абай шағын ауданының батыс және солтүстік шекарасы бойымен батыс бағытта Alma City-5 тұрғын үй кешенін қоса алғанда қала шекарасына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