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9e32" w14:textId="dbd9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меншікке немесе жер пайдалануға берілетін ауыл шаруашылығы мақсатындағы жер учаскелерінің ең аз мөлшерін белгілеу туралы" бірлескен Солтүстік Қазақстан облысы әкімдігінің 2012 жылғы 26 шілдедегі № 202 қаулысына және Солтүстік Қазақстан облысы мәслихатының 2012 жылғы 26 шілдедегі № 6/2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20 қаңтардағы № 13/4 және Солтүстік Қазақстан облысы әкімдігінің 2022 жылғы 21 қаңтардағы № 10 бірлескен шешімі мен қаулысы. Қазақстан Республикасының Әділет министрлігінде 2022 жылғы 11 ақпанда № 26786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 және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 меншікке немесе жер пайдалануға берілетін ауыл шаруашылығы мақсатындағы жер учаскелерінің ең аз мөлшерін белгілеу туралы" бірлескен Солтүстік Қазақстан облысы әкімдігінің 2012 жылғы 26 шілдедегі № 202 қаулысына және Солтүстік Қазақстан облыстық мәслихатының 2012 жылғы 26 шілдедегі № 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1812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 қаулысы мен мәслихат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қаңтардағы № 10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13/4 бірлескен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 2012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 202 қаулысы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 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облысындағы жергілікті жағдайларына және көрсетілген жерлерді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көрсетілген құқықта орналасатын бір әкімшілік аудан (қала) шегінде ауыл шаруашылығы мақсатындағы жер учаскелерінің (гектар) ең аз мөлшерлері: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өтеулі жер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қожалығын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Қазақстан Республикасының азаматындағы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үшін, шетелдік қатысуы жоқ Қазақстан Республикасының мемлекеттік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тұлғасындағы және оның үлестес тұлғасындағы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қожалығын жүргізу үшін Қазақстан Республикасының азаматындағы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шетелдік қатысуы жоқ Қазақстан Республикасының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заңды тұлғасындағы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үлестес тұлғасындағы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