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d0ac" w14:textId="a3ed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2021 жылғы 10 желтоқсандағы № 12/1 "2022-2024 жылдарға арналған Солтүстік Қазақстан облысының облыстық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16 наурыздағы № 15/4 шешімі. Қазақстан Республикасының Әділет министрлігінде 2022 жылғы 30 наурызда № 27291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бюджетін бекіту туралы" Солтүстік Қазақстан облыстық мәслихатының 2021 жылғы 10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25929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337 303 838,1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34 623 135,1 мың теңге;</w:t>
      </w:r>
    </w:p>
    <w:bookmarkEnd w:id="4"/>
    <w:bookmarkStart w:name="z10" w:id="5"/>
    <w:p>
      <w:pPr>
        <w:spacing w:after="0"/>
        <w:ind w:left="0"/>
        <w:jc w:val="both"/>
      </w:pPr>
      <w:r>
        <w:rPr>
          <w:rFonts w:ascii="Times New Roman"/>
          <w:b w:val="false"/>
          <w:i w:val="false"/>
          <w:color w:val="000000"/>
          <w:sz w:val="28"/>
        </w:rPr>
        <w:t>
      салықтық емес түсімдер – 1 933 724,4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2 602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300 744 376,6 мың теңге; </w:t>
      </w:r>
    </w:p>
    <w:bookmarkEnd w:id="7"/>
    <w:bookmarkStart w:name="z13" w:id="8"/>
    <w:p>
      <w:pPr>
        <w:spacing w:after="0"/>
        <w:ind w:left="0"/>
        <w:jc w:val="both"/>
      </w:pPr>
      <w:r>
        <w:rPr>
          <w:rFonts w:ascii="Times New Roman"/>
          <w:b w:val="false"/>
          <w:i w:val="false"/>
          <w:color w:val="000000"/>
          <w:sz w:val="28"/>
        </w:rPr>
        <w:t>
      2) шығындар – 339 383 937,9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10 570 878,4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22 155 891,5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11 585 013,1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2 000 000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2 000 000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-14 650 978,2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14 650 978,2 мың теңге:</w:t>
      </w:r>
    </w:p>
    <w:bookmarkEnd w:id="16"/>
    <w:bookmarkStart w:name="z22" w:id="17"/>
    <w:p>
      <w:pPr>
        <w:spacing w:after="0"/>
        <w:ind w:left="0"/>
        <w:jc w:val="both"/>
      </w:pPr>
      <w:r>
        <w:rPr>
          <w:rFonts w:ascii="Times New Roman"/>
          <w:b w:val="false"/>
          <w:i w:val="false"/>
          <w:color w:val="000000"/>
          <w:sz w:val="28"/>
        </w:rPr>
        <w:t>
      қарыздар түсімі – 13 448 079 мың теңге;</w:t>
      </w:r>
    </w:p>
    <w:bookmarkEnd w:id="17"/>
    <w:bookmarkStart w:name="z23" w:id="18"/>
    <w:p>
      <w:pPr>
        <w:spacing w:after="0"/>
        <w:ind w:left="0"/>
        <w:jc w:val="both"/>
      </w:pPr>
      <w:r>
        <w:rPr>
          <w:rFonts w:ascii="Times New Roman"/>
          <w:b w:val="false"/>
          <w:i w:val="false"/>
          <w:color w:val="000000"/>
          <w:sz w:val="28"/>
        </w:rPr>
        <w:t>
      қарыздарды өтеу – 10 997 177,8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12 200 077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14-1-тармақпен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"14-1. 5-қосымшаға сәйкес облыстық бюджеттен және республикалық бюджеттен 2021 жылы пайдаланылмаған (толық пайдаланылмаған) нысаналы трансферттерді қайтару есебінен 2022 жылға арналған облыстық бюджет шығыстары қарастырылсын.";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p>
    <w:bookmarkEnd w:id="23"/>
    <w:bookmarkStart w:name="z29"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0" w:id="25"/>
    <w:p>
      <w:pPr>
        <w:spacing w:after="0"/>
        <w:ind w:left="0"/>
        <w:jc w:val="left"/>
      </w:pPr>
      <w:r>
        <w:rPr>
          <w:rFonts w:ascii="Times New Roman"/>
          <w:b/>
          <w:i w:val="false"/>
          <w:color w:val="000000"/>
        </w:rPr>
        <w:t xml:space="preserve"> 2022 жылға арналған Солтүстiк Қазақстан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337 303 838,1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34 623 135,1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10 846 403,1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300 744 376,6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52 756 533,6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52 756 533,6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247 987 843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247 987 843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xml:space="preserve">
Функционалдық </w:t>
            </w:r>
          </w:p>
          <w:bookmarkEnd w:id="26"/>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xml:space="preserve">
Бюджеттік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339 383 937,9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xml:space="preserve">
Бюджеттік инвестициялар және </w:t>
            </w:r>
          </w:p>
          <w:bookmarkEnd w:id="28"/>
          <w:p>
            <w:pPr>
              <w:spacing w:after="20"/>
              <w:ind w:left="20"/>
              <w:jc w:val="both"/>
            </w:pP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122 414 053,8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65 862 140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5 971 540,9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xml:space="preserve">
Облыстың жұмыспен қамтуды үйлестіру </w:t>
            </w:r>
          </w:p>
          <w:bookmarkEnd w:id="29"/>
          <w:p>
            <w:pPr>
              <w:spacing w:after="20"/>
              <w:ind w:left="20"/>
              <w:jc w:val="both"/>
            </w:pPr>
            <w:r>
              <w:rPr>
                <w:rFonts w:ascii="Times New Roman"/>
                <w:b w:val="false"/>
                <w:i w:val="false"/>
                <w:color w:val="000000"/>
                <w:sz w:val="20"/>
              </w:rPr>
              <w:t>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xml:space="preserve">
Жергілікті деңгейде энергетика және тұрғын </w:t>
            </w:r>
          </w:p>
          <w:bookmarkEnd w:id="30"/>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13 052 744,9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xml:space="preserve">
Облыстың кәсіпкерлік және </w:t>
            </w:r>
          </w:p>
          <w:bookmarkEnd w:id="31"/>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xml:space="preserve">
Облыстың энергетика және тұрғын </w:t>
            </w:r>
          </w:p>
          <w:bookmarkEnd w:id="32"/>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48 434 553,8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xml:space="preserve">
Тракторларды, олардың тіркемелерін, өздігінен жүретін ауыл шаруашылығы, мелиоративтік және </w:t>
            </w:r>
          </w:p>
          <w:bookmarkEnd w:id="33"/>
          <w:p>
            <w:pPr>
              <w:spacing w:after="20"/>
              <w:ind w:left="20"/>
              <w:jc w:val="both"/>
            </w:pPr>
            <w:r>
              <w:rPr>
                <w:rFonts w:ascii="Times New Roman"/>
                <w:b w:val="false"/>
                <w:i w:val="false"/>
                <w:color w:val="000000"/>
                <w:sz w:val="20"/>
              </w:rPr>
              <w:t>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w:t>
            </w:r>
          </w:p>
          <w:bookmarkEnd w:id="34"/>
          <w:p>
            <w:pPr>
              <w:spacing w:after="20"/>
              <w:ind w:left="20"/>
              <w:jc w:val="both"/>
            </w:pPr>
            <w:r>
              <w:rPr>
                <w:rFonts w:ascii="Times New Roman"/>
                <w:b w:val="false"/>
                <w:i w:val="false"/>
                <w:color w:val="000000"/>
                <w:sz w:val="20"/>
              </w:rPr>
              <w:t>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xml:space="preserve">
Облыстық автомобиль жолдарын және </w:t>
            </w:r>
          </w:p>
          <w:bookmarkEnd w:id="35"/>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7 633 873,1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xml:space="preserve">
Облыстың кәсіпкерлік және </w:t>
            </w:r>
          </w:p>
          <w:bookmarkEnd w:id="36"/>
          <w:p>
            <w:pPr>
              <w:spacing w:after="20"/>
              <w:ind w:left="20"/>
              <w:jc w:val="both"/>
            </w:pPr>
            <w:r>
              <w:rPr>
                <w:rFonts w:ascii="Times New Roman"/>
                <w:b w:val="false"/>
                <w:i w:val="false"/>
                <w:color w:val="000000"/>
                <w:sz w:val="20"/>
              </w:rPr>
              <w:t xml:space="preserve">
индустриалдық-инновациялық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xml:space="preserve">
Жергілікті деңгейде кәсіпкерлік және </w:t>
            </w:r>
          </w:p>
          <w:bookmarkEnd w:id="37"/>
          <w:p>
            <w:pPr>
              <w:spacing w:after="20"/>
              <w:ind w:left="20"/>
              <w:jc w:val="both"/>
            </w:pP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концессиялық жобалардың конкурстық құжаттамаларын әзірлеу немесе түзету, сондай-ақ қажетті сараптамаларын жүргізу, </w:t>
            </w:r>
          </w:p>
          <w:p>
            <w:pPr>
              <w:spacing w:after="20"/>
              <w:ind w:left="20"/>
              <w:jc w:val="both"/>
            </w:pPr>
            <w:r>
              <w:rPr>
                <w:rFonts w:ascii="Times New Roman"/>
                <w:b w:val="false"/>
                <w:i w:val="false"/>
                <w:color w:val="000000"/>
                <w:sz w:val="20"/>
              </w:rPr>
              <w:t>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60 850 918,6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60 850 918,6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10 570 878,4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22 155 891,5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19 033 236,6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xml:space="preserve">
Облыстың кәсіпкерлік және </w:t>
            </w:r>
          </w:p>
          <w:bookmarkEnd w:id="39"/>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Функционалдық </w:t>
            </w:r>
          </w:p>
          <w:bookmarkEnd w:id="40"/>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xml:space="preserve">
Бюджеттік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-14 650 978,2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14 650 978,2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xml:space="preserve">
Функционалдық </w:t>
            </w:r>
          </w:p>
          <w:bookmarkEnd w:id="42"/>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xml:space="preserve">
Бюджеттік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наурыздағы №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2021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 желтоқсандағы №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5-қосымша</w:t>
            </w:r>
          </w:p>
        </w:tc>
      </w:tr>
    </w:tbl>
    <w:bookmarkStart w:name="z71" w:id="44"/>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облыстық бюджеттен және республикалық бюджеттен берілген, 2021 жылы пайдаланылмаған (толық пайдаланылмаған) нысаналы трансферттерді қайтару есебінен 2022 жылға арналған облыстық бюджеттің шығыстары</w:t>
      </w:r>
    </w:p>
    <w:bookmarkEnd w:id="44"/>
    <w:bookmarkStart w:name="z72" w:id="45"/>
    <w:p>
      <w:pPr>
        <w:spacing w:after="0"/>
        <w:ind w:left="0"/>
        <w:jc w:val="left"/>
      </w:pPr>
      <w:r>
        <w:rPr>
          <w:rFonts w:ascii="Times New Roman"/>
          <w:b/>
          <w:i w:val="false"/>
          <w:color w:val="000000"/>
        </w:rPr>
        <w:t xml:space="preserve"> Кірістер: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9 961 033,3</w:t>
            </w:r>
          </w:p>
        </w:tc>
      </w:tr>
    </w:tbl>
    <w:bookmarkStart w:name="z73" w:id="46"/>
    <w:p>
      <w:pPr>
        <w:spacing w:after="0"/>
        <w:ind w:left="0"/>
        <w:jc w:val="left"/>
      </w:pPr>
      <w:r>
        <w:rPr>
          <w:rFonts w:ascii="Times New Roman"/>
          <w:b/>
          <w:i w:val="false"/>
          <w:color w:val="000000"/>
        </w:rPr>
        <w:t xml:space="preserve"> Шығыстар:</w:t>
      </w:r>
    </w:p>
    <w:bookmarkEnd w:id="46"/>
    <w:bookmarkStart w:name="z74" w:id="47"/>
    <w:p>
      <w:pPr>
        <w:spacing w:after="0"/>
        <w:ind w:left="0"/>
        <w:jc w:val="left"/>
      </w:pPr>
      <w:r>
        <w:rPr>
          <w:rFonts w:ascii="Times New Roman"/>
          <w:b/>
          <w:i w:val="false"/>
          <w:color w:val="000000"/>
        </w:rPr>
        <w:t xml:space="preserve"> 1. Жергілікті бюджет қаражаты есебінен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Пушкин көшесі, 86 Б мекенжайында орналасқан Манаш Қозыбаев атындағы Солтүстік Қазақстан университетінің "Kozybaev University Teaching and research center" оқу-зертханалық корпусын салу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М.Жұмабаев көшесі мекенжайында орналасқан Манаш Қозыбаев атындағы Солтүстік Қазақстан университетінің 600 орындық екі студенттік жатақханасын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ауылында таратқыш желісі бар жергілікті сумен жабдықтау көзін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Тепличное ауылы Орман көшесі, 36-ғимараты мекенжайындағы № 2 корпусты реконструкциялау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9 808 751,9</w:t>
            </w:r>
          </w:p>
        </w:tc>
      </w:tr>
    </w:tbl>
    <w:bookmarkStart w:name="z75" w:id="48"/>
    <w:p>
      <w:pPr>
        <w:spacing w:after="0"/>
        <w:ind w:left="0"/>
        <w:jc w:val="left"/>
      </w:pPr>
      <w:r>
        <w:rPr>
          <w:rFonts w:ascii="Times New Roman"/>
          <w:b/>
          <w:i w:val="false"/>
          <w:color w:val="000000"/>
        </w:rPr>
        <w:t xml:space="preserve"> 2. Ішкі қарыздар есебінен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bl>
    <w:bookmarkStart w:name="z76" w:id="49"/>
    <w:p>
      <w:pPr>
        <w:spacing w:after="0"/>
        <w:ind w:left="0"/>
        <w:jc w:val="left"/>
      </w:pPr>
      <w:r>
        <w:rPr>
          <w:rFonts w:ascii="Times New Roman"/>
          <w:b/>
          <w:i w:val="false"/>
          <w:color w:val="000000"/>
        </w:rPr>
        <w:t xml:space="preserve"> 2021 жылы республикалық бюджеттен бөлінген нысаналы даму трансферттерінің пайдаланылмаған (толық пайдаланылмаған) сомаларын 2022 жылы толық пайдалану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желімен және абаттандырумен)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