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a4d5" w14:textId="8cda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"Орлиногор мемлекеттік табиғи қоралым (ботаникалық) аумағында шаруашылық қызметтерге шектеу қою туралы" Солтүстік Қазақстан облысы әкімдігінің 2008 жылғы 10 қыркүйектегі № 262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25 наурыздағы № 66 қаулысы. Қазақстан Республикасының Әділет министрлігінде 2022 жылғы 1 сәуірде № 27371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"Орлиногор мемлекеттік табиғи қоралым (ботаникалық) аумағында шаруашылық қызметтерге шектеу қою туралы" Солтүстік Қазақстан облысы әкімдігінің 2008 жылғы 10 қыркүйектегі № 262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1690 болып тіркелді)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 сияқты өсімдіктердің бүлінуін және жойылуын туғызған немесе туғызатын басқа да әрекеттерге.";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Солтүстік Қазақстан облысы әкімінің жетекшілік ететін мәселелер жөніндегі орынбасарына жүктелсін.".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Солтүстік Қазақстан облысы әкімдігінің интернет-ресурсында орналастыруды.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әкімінің жетекшілік ететін мәселелер жөніндегі орынбасарына жүктелсін.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