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3ef7" w14:textId="41d3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29 сәуірдегі № 96 қаулысы. Қазақстан Республикасының Әділет министрлігінде 2022 жылғы 3 мамырда № 27842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 өнiмiнiң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тіркелді) бекітілген Өсiмдiк шаруашылығы өнiмiнiң шығымдылығы мен сапасын арттыруды субсидиялау қағидаларының 78-тармағына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 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пестицидтердің, биоагенттердiң (энтомофагтардың) тізбесі мен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пестицидтерді, биоагенттердi (энтомофагтарды) субсидиялауға бюджет қаражатының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пестицидтердің, биоагенттердiң (энтомофагтардың) тізбесі мен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0(литр,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(килограмына)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 72 %,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 –Д дихлорфенокси 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қышқылының 2-этилгексил эфирі,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+ 2 - этилгексил эфирі түріндегі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қышқыл дикамбасы,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қышқылы, 410 грамм/литр + клопиралид, күрделі 2-этилгексил эфирі түріндегі 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– калий тұздары,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Энтоглифос 50%,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*Жойкын Мега 60%,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2,4 %,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 60%,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суспензиялық кон,центрат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Пегас 13,5%,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4 %,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Пирамин-Турбо 52%,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глифосат қышқылы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 25%,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2,4-Д, 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22,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 40%, суспензиялық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Топшот 113,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аз ұшатын эфирлер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Октиген 40%,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Форте,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Праймур,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 10 %,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эфирі түріндегі 2,4 Д қышқылы,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 Супер 7,5 %, майлы-сулы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 22,5 %,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0.005%,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 0,005%,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 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 57%,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 25%,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 1,8%,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Эсперо,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 57%,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 15%,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пестицидтерді, биоагенттердi (энтомофагтарды) субсидиялауға бюджеттік қаражат көлемдері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әкімдігінің 28.12.2022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Реттік саны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15 302 389 000,00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15 302 389 000,00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