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a357" w14:textId="968a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су объектілерінің су қорғау аймақтарын, белдеулерін және оларды шаруашылықта пайдалану режимін белгілеу туралы" Солтүстік Қазақстан облысы әкімдігінің 2015 жылғы 31 желтоқсандағы № 514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2022 жылғы 4 мамырдағы № 98 қаулысы. Қазақстан Республикасының Әділет министрлігінде 2022 жылғы 13 мамырда № 28025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су объектілерінің су қорғау аймақтарын, белдеулерін және оларды шаруашылықта пайдалану режимін белгілеу туралы" Солтүстік Қазақстан облысы әкімдігінің 2015 жылғы 31 желтоқсандағы № 514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3610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 табиғи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 комитетінің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 ресурстарын пайдалануды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реттеу және қорғау жөніндегі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бассейндік инспекциясы"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комитеті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департаменті"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мамырдағы 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желтоқсандағы № 514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су объектілерінің су қорғау аймақтары, белдеулері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 (ауылдық округ, елді мекен)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айнасының ауданы (гектар)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қорғау аймағының ені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қорғау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белдеуінің 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Ақанбұрлық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Иманбұрлық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Жембарақ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Қомбайсор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Ленинград, Дәуіт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Тоқшын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Тоқшын, Тоқшын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Теңіз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Аралағаш, Аралағаш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Аралағаш, Амангелді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Аралағаш, Рублевка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Аралағаш, Рублевка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Балықты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Григорьев, Григорьевка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Полтав, Полтавка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Полоустное (Полонское)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Петров, Покров, Петровка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Қазан, Екатериновка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Преснов, (Железнин)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Қазан, Усердное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Первомай, Кабань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Жамбыл, Амангелді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Мұжық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Далагүл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Благовещен, Майбалық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Преснов, Островка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Благовещен, Благовещенка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Жарағаш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Благовещен, Благовещенка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Лапушки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Преснов, (Железнин)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Преснов, (Железнин)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Преснов, Пресновка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Шырықмай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Қазан-Мирный, Екатериновка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Логуново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Соколов, Соколовка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Налобин- Виноградов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Налобин, Дубровное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Налобин, Гайдуково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Рассвет, Рассвет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Лесной-Якорь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ПҰстрое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Петропавл, Прибрежный, Тепличное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Вагулин, Вагулино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Бугров, Бугровое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Бугров, Бугровое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Курейное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Налобин, Гайдуково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Белов, Щучье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Дубровин, Михайловка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Краснознамен, Беловка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Дубровин, Дубровное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Белов, Чистое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Меңгесер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Қызыләскер- Новомихайловка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Краснознамен, Калугино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Федосейкино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Воскресенов, Воскресеновка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Жаргино (Жагрино)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Белов, Мамлютка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Таловое (Талое)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Пригородный, Покровка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БелҰнок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УделҰнок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Краснознамен, Краснознаменка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Краснознамен, Калугино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Черок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Дубровин, Михайловка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Воскресенов, Становое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Бірлік, Рузаевка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Андреевка, Көкалажар, Андреевка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Лебяжье, Лебяжье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Лебяжье, Лебяжье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(Гаврин), Зарослое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(Фурманов), Рявкино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Полудин, Полудино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Дзержинск- Москворецк, Москворецкое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Дмитриев, Дмитриевка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Дмитриев, Дмитриевка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ендіктің 53°31'46.09", шығыс бойлықтың 67°4'12.03" солтүстік ендіктің 53°31'33.39", шығыс бойлықтың 67°3'46.77" географиялық координаттар тұстамасындағы Шудасай өзенінің учаскесі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Юбилейный, Ұзынжар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