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60833" w14:textId="8760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– 2023 оқу жылына арналған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2022 жылғы 25 тамыздағы № 182 қаулысы. Қазақстан Республикасының Әділет министрлігінде 2022 жылғы 2 қыркүйекте № 29380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2022 – 2023 оқу жылына арналған техникалық және кәсіптік, орта білімнен кейінгі білімі бар кадрларды даярлауға арналған мемлекеттік білім беру тапсырысы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білім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182 қаулысымен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– 2023 оқу жылына арналған техникалық және кәсіптік, орта білімнен кейінгі білімі бар кадрларды даярлауға арналған мемлекеттік білім беру тапсырысы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Солтүстік Қазақстан облысы әкімдігінің 28.12.2022 </w:t>
      </w:r>
      <w:r>
        <w:rPr>
          <w:rFonts w:ascii="Times New Roman"/>
          <w:b w:val="false"/>
          <w:i w:val="false"/>
          <w:color w:val="ff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мамандық және біліктілік деңгейінің коды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күндізгі оқыту нысаны (орындар саны)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жылында бір маманды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білім беру қажеттіліктері бар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оқыту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 Білім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01140800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Өнер және гуманитарлық ғылымдар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Кескіндеме, мүсін және графика 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өнер*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02150700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Аударма ісі 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 Әлеуметтік ғылымдар және ақпарат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құжаттамалық қамтамасыз ету және мұрағаттану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 Бизнес, басқару және құқық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(қолдану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 Ақпараттық-коммуникациялық технологиялар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 Инженерлік, өңдеу және құрылыс салалары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жылумен жабдықтау жүйелері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Слесарлық іс (салалары және түрлері бойынша)*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өндіру*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07210300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конструкцияларын өндіру*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07231000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киім ісі*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07310500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Ландшафтық дизайн*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Ауыл, орман, балық шаруашылығы және ветеринария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08110600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 өсіру және жібек шаруашылығы*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Аңшылық және аң өсіру шаруашылығы*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08410100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 Денсаулық сақтау және әлеуметтік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диагностика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09230100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ұйымдастыру*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ерекше білім беру қажеттіліктері бар азаматтар қатарынан кадрлар даярлау мүмкін болатын мамандық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