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1092" w14:textId="a24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2022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22 қыркүйектегі № 207 қаулысы. Қазақстан Республикасының Әділет министрлігінде 2022 жылғы 30 қыркүйекте № 29926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облысында 2022 жылға арналған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облысында 2022 жылға арналған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қыркүйектегі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2022 жылға арналған мектепке дейінгі тәрбие мен оқытуға 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28.12.2022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қыркүйектегі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2022 жылға арналған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16750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9000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11600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10500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9300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9400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10800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