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d61d8" w14:textId="cbd61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облысында 2022 жылға арналған мектепке дейінгі тәрбие мен оқытуға мемлекеттік білім беру тапсырысын, ата-ана төлемақысының мөлшерін бекіту туралы" Солтүстік Қазақстан облысы әкімдігінің 2022 жылғы 22 қыркүйектегі № 207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2022 жылғы 28 желтоқсандағы № 286 қаулысы. Қазақстан Республикасының Әділет министрлігінде 2022 жылғы 28 желтоқсанда № 31335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облысында 2022 жылға арналған мектепке дейінгі тәрбие мен оқытуға мемлекеттік білім беру тапсырысын, ата-ана төлемақысының мөлшерін бекіту туралы" Солтүстік Қазақстан облысы әкімдігінің 2022 жылғы 22 қыркүйектегі № 207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29926 тіркелді)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білім басқармасы" коммуналдық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Республикасының Әділет министрлігінде мемлекеттік тіркеуді;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Солтүстік Қазақстан облысы әкімдігінің интернет-ресурсында орналастыруды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әкімінің жетекшілік ететін мәселелер жөніндегі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2022 жылғы 22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 қаулысына 1-қосымша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облысында 2022 жылға арналған мектепке дейінгі тәрбие мен оқытуға мемлекеттік білім беру тапсырысы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әкімшілік-аумақтық орналасуы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Топтың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 бір тәрбиеленушіге жұмсалатын шығыстардың бір айдағы орташа құны (теңге)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 болатын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10,5 сағат бойы болатын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топтар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10,5 сағат бойы болатын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 аудан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10,5 сағат бойы болатын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53803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10,5 сағат бойы болатын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ауданы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10,5 сағат бойы болатын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77509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9 сағат бойы болатын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69449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ауданы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10,5 сағат бойы болатын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10,5 сағат бойы болатын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10,5 сағат бойы болатын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ақын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10,5 сағат бойы болатын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10,5 сағат бойы болатын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10,5 сағат бойы болатын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9 сағат бойы болатын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