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3e59" w14:textId="d423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қаласында жолаушылар мен багажды автомобильмен қалалық тұрақты тасымалдау маршруттарына сараланған тариф белгілеу туралы" Солтүстік Қазақстан облысы Петропавл қаласы әкімдігінің 2020 жылғы 29 желтоқсандағы № 1447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2022 жылғы 6 желтоқсандағы № 1547 қаулысы. Қазақстан Республикасының Әділет министрлігінде 2022 жылғы 13 желтоқсанда № 31091 болып тіркелді. Күші жойылды - Солтүстік Қазақстан облысы Петропавл қаласы әкімдігінің 2023 жылғы 19 қыркүйектегі № 1189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Петропавл қаласы әкімдігінің 19.09.2023 </w:t>
      </w:r>
      <w:r>
        <w:rPr>
          <w:rFonts w:ascii="Times New Roman"/>
          <w:b w:val="false"/>
          <w:i w:val="false"/>
          <w:color w:val="ff0000"/>
          <w:sz w:val="28"/>
        </w:rPr>
        <w:t>№ 1189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"Петропавл қаласында жолаушылар мен багажды автомобильмен қалалық тұрақты тасымалдау маршруттарына сараланған тариф белгілеу туралы" Солтүстік Қазақстан облысы Петропавл қаласы әкімдігінің 2020 жылғы 29 желтоқсандағы № 1447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6869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"Қазақстан Республикасындағы жергілікті мемлекеттік басқару және өзін-өзі басқару туралы" Қазақстан Республикасының Заңының 37-бабына, "Қазақстан Республикасындағы көлік туралы" Қазақстан Республикасының Заңына, "Автомобиль көлігі туралы" Қазақстан Республикасының Заңының 19-бабына сәйкес, Петропавл қаласының әкімдігі ҚАУЛЫ ЕТЕДІ:".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Петропавл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