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6d94" w14:textId="50e6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тәртіпті қамтамасыз етуге қатысатын азаматтарды көтермелеудің кейбір мәселелері туралы" Солтүстік Қазақстан облысы Ақжар ауданы әкімдігінің 2012 жылғы 7 қарашадағы № 357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2022 жылғы 21 қаңтардағы № 13 қаулысы. Қазақстан Республикасының Әділет министрлігінде 2022 жылғы 21 қаңтарда № 26598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Ақжар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"Қоғамдық тәртіпті қамтамасыз етуге қатысатын азаматтарды көтермелеудің кейбір мәселелері туралы" Солтүстік Қазақстан облысы Ақжар ауданы әкімдігінің 2012 жылғы 7 қарашадағы № 357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министрлігі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полиция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Ақжар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полиция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мемлекттік мекемесі"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азматтарды көтермелеудің түрлері мен мөлшері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әкімінің алғыс хаты.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Ақжар ауданы әкімінің Құрмет грамотасы.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10 еселік айлық есептік көрсеткіштен аспайтын мөлшердегі ақшалай сыйақы.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10 еселік айлық есептік көрсеткіштен құны аспайтын бағалы сыйлық.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 тәртібі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 қоғамдық тәртіпті қамтамасыз етуге қатысатын азаматтарды көтермелеу мәселелерін анықтайды.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 мәселелерін Ақжар ауданы әкімдігі жанындағы аудандық Комиссиямен қаралады (бұдан әрі - Комиссия).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белсенді қатысатын азаматтарды көтермелеу туралы ұсынымды Комиссия қарауына "Қазақстан Республикасы Ішкі Істер Министрлігі Солтүстік Қазақстан облысының полиция департаменті Ақжар ауданының полиция бөлімі" мемлекеттік мекемесі (бұдан әрі – Ақжар ауданының ПБ) енгізеді.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Комиссиямен қабылданған шешім көтермелеу үшін негіз болып табылады.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түрлерін, соның ішінде ақшалай сыйақы мөлшерін, көтермеленушінің қоғамдық тәртіпті қамтамасыз етуге қосқан үлесін ескере отыра, Комиссия белгілейді.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бағалы сыйлықты алу үшін Комиссия қабылдайтын шешімге сәйкес қосымша Ақжар ауданының ПБ бастығының бұйрығы шығарылады.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Ақжар ауданының ПБ ақшалай сыйақыны төлеуді және бағалы сыйлықты алуды облыстық бюджет қаражаты есебінен жүргізеді.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Көтермелеуді төлеуге арналған қаражат Қазақстан Республикасы Ішкі Істер Министрлігі Солтүстік Қазақстан облысының полиция департаменті шығыстарының құрамында жеке бағдарламамен көзделеді.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 қамтамасыз етуге қосқан үлесі үшін азаматтарды марапаттау Ақжар ауданының ПБ салтанатты жағдайда жүзеге асырылады.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