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f2c0" w14:textId="fe7f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әкімдігінің 2018 жылғы 21 ақпандағы № 13 "Солтүстік Қазақстан облысы Ақжар ауданы аумағында үгіттік баспа материалдарын орналастыруға арналған орын мен ауылдық округтердің әкімі қызметіне кандидаттарды таңдаушылармен кездесулер өткізуге арналғанүй-жай анықтау туралы" қаулысына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2022 жылғы 11 мамырдағы № 110 қаулысы. Қазақстан Республикасының Әділет министрлігінде 2022 жылғы 13 мамырда № 28033 болып тіркелді</w:t>
      </w:r>
    </w:p>
    <w:p>
      <w:pPr>
        <w:spacing w:after="0"/>
        <w:ind w:left="0"/>
        <w:jc w:val="both"/>
      </w:pPr>
      <w:bookmarkStart w:name="z4" w:id="0"/>
      <w:r>
        <w:rPr>
          <w:rFonts w:ascii="Times New Roman"/>
          <w:b w:val="false"/>
          <w:i w:val="false"/>
          <w:color w:val="000000"/>
          <w:sz w:val="28"/>
        </w:rPr>
        <w:t>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 аумағында үгіттік баспа материалдарын орналастыруға арналған орын мен ауылдық округтер әкімдеріне кандидаттарды таңдаушылармен кездесулер өткізуге арналған үй-жай анықтау туралы" Солтүстік Қазақстан облысы Ақжар ауданы әкімдігінің 2018 жылғы 21 ақпандағы № 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4585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Ақжар ауданының аумағында барлық кандидаттар үшін үгіттік баспа материалдарын орналастыру үшін орын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Солтүстік Қазақстан облысы Ақжар ауданының аумағында барлық кандидаттар үшін үгіттік баспа материалдарды орналастыру үшін орындар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және </w:t>
      </w:r>
      <w:r>
        <w:rPr>
          <w:rFonts w:ascii="Times New Roman"/>
          <w:b w:val="false"/>
          <w:i w:val="false"/>
          <w:color w:val="000000"/>
          <w:sz w:val="28"/>
        </w:rPr>
        <w:t>2-қосымшасы</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Солтүстік Қазақстан облысы Ақжар ауданы әкімдігінің кейбір қаулыларының күші жойылды деп танылсын.";</w:t>
      </w:r>
    </w:p>
    <w:bookmarkEnd w:id="8"/>
    <w:bookmarkStart w:name="z13" w:id="9"/>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p>
    <w:bookmarkEnd w:id="10"/>
    <w:bookmarkStart w:name="z15" w:id="11"/>
    <w:p>
      <w:pPr>
        <w:spacing w:after="0"/>
        <w:ind w:left="0"/>
        <w:jc w:val="both"/>
      </w:pPr>
      <w:r>
        <w:rPr>
          <w:rFonts w:ascii="Times New Roman"/>
          <w:b w:val="false"/>
          <w:i w:val="false"/>
          <w:color w:val="000000"/>
          <w:sz w:val="28"/>
        </w:rPr>
        <w:t>
      2. Осы қаулының орындалуын бақылау Ақжар ауданы әкімі аппаратының басшысына жүктелсін.</w:t>
      </w:r>
    </w:p>
    <w:bookmarkEnd w:id="11"/>
    <w:bookmarkStart w:name="z16" w:id="1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bookmarkStart w:name="z19" w:id="13"/>
    <w:p>
      <w:pPr>
        <w:spacing w:after="0"/>
        <w:ind w:left="0"/>
        <w:jc w:val="both"/>
      </w:pPr>
      <w:r>
        <w:rPr>
          <w:rFonts w:ascii="Times New Roman"/>
          <w:b w:val="false"/>
          <w:i w:val="false"/>
          <w:color w:val="000000"/>
          <w:sz w:val="28"/>
        </w:rPr>
        <w:t>
      "КЕЛІСІЛДІ"</w:t>
      </w:r>
    </w:p>
    <w:bookmarkEnd w:id="13"/>
    <w:bookmarkStart w:name="z20" w:id="14"/>
    <w:p>
      <w:pPr>
        <w:spacing w:after="0"/>
        <w:ind w:left="0"/>
        <w:jc w:val="both"/>
      </w:pPr>
      <w:r>
        <w:rPr>
          <w:rFonts w:ascii="Times New Roman"/>
          <w:b w:val="false"/>
          <w:i w:val="false"/>
          <w:color w:val="000000"/>
          <w:sz w:val="28"/>
        </w:rPr>
        <w:t>
      Ақжар аудандық</w:t>
      </w:r>
    </w:p>
    <w:bookmarkEnd w:id="14"/>
    <w:bookmarkStart w:name="z21" w:id="15"/>
    <w:p>
      <w:pPr>
        <w:spacing w:after="0"/>
        <w:ind w:left="0"/>
        <w:jc w:val="both"/>
      </w:pPr>
      <w:r>
        <w:rPr>
          <w:rFonts w:ascii="Times New Roman"/>
          <w:b w:val="false"/>
          <w:i w:val="false"/>
          <w:color w:val="000000"/>
          <w:sz w:val="28"/>
        </w:rPr>
        <w:t>
      сайлау комиссиясы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мамырдағы №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21ақпандағы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29" w:id="16"/>
    <w:p>
      <w:pPr>
        <w:spacing w:after="0"/>
        <w:ind w:left="0"/>
        <w:jc w:val="left"/>
      </w:pPr>
      <w:r>
        <w:rPr>
          <w:rFonts w:ascii="Times New Roman"/>
          <w:b/>
          <w:i w:val="false"/>
          <w:color w:val="000000"/>
        </w:rPr>
        <w:t xml:space="preserve"> Солтүстік Қазақстан облысы Ақжар ауданының аумағында барлық кандидаттар үшін үгіттік баспа материалдарын орналастыру үшін орындары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көшесі 1, Қазақстан Республикасы Мәдениет және спорт министрлігі Ақжар ауданы әкімдігінің "Ақжар мәдениет үйі" мемлекеттік коммуналдық қазыналық кәсіпорнының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"Айсары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 1, "Солтүстік Қазақстан облысы Ақжар ауданы Алқатерек ауылдық округінің мәдениет ұйымдарының қызметін қамтамасыз ету орталығы"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 1А,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"Ақжарқын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"Восход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"Кеңащы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"Бостандық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"Қали Хадесов атындағы Жаңаауыл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46, "Солтүстік Қазақстан облысы Ақжар ауданының Ленинград ауылдық округінің мәдениет ұйымдарының қызметін қамтамасыз ету орталығы"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5,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"Май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"Горький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"Сымағұл Сәдуақасов атындағы Ұялы орта мектебі" коммуналдық мемлекеттік мекемесінің ғимаратының жанында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мамырдағы №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ақпандағы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3-қосымша</w:t>
            </w:r>
          </w:p>
        </w:tc>
      </w:tr>
    </w:tbl>
    <w:bookmarkStart w:name="z37" w:id="17"/>
    <w:p>
      <w:pPr>
        <w:spacing w:after="0"/>
        <w:ind w:left="0"/>
        <w:jc w:val="left"/>
      </w:pPr>
      <w:r>
        <w:rPr>
          <w:rFonts w:ascii="Times New Roman"/>
          <w:b/>
          <w:i w:val="false"/>
          <w:color w:val="000000"/>
        </w:rPr>
        <w:t xml:space="preserve"> Солтүстік Қазақстан облысы Ақжар ауданы әкімдігінің күші жойылған кейбір қаулыларының тізбесі</w:t>
      </w:r>
    </w:p>
    <w:bookmarkEnd w:id="17"/>
    <w:bookmarkStart w:name="z38" w:id="18"/>
    <w:p>
      <w:pPr>
        <w:spacing w:after="0"/>
        <w:ind w:left="0"/>
        <w:jc w:val="both"/>
      </w:pPr>
      <w:r>
        <w:rPr>
          <w:rFonts w:ascii="Times New Roman"/>
          <w:b w:val="false"/>
          <w:i w:val="false"/>
          <w:color w:val="000000"/>
          <w:sz w:val="28"/>
        </w:rPr>
        <w:t xml:space="preserve">
      1. "Ақжар ауданы мәслихатының депутаттығына үміткерлердің үгіттік материалдарын орналастыру үшін орындарды белгілеу туралы" Солтүстік Қазақстан облысы Ақжар ауданы әкімдігінің 2010 жылғы 18 ақпандағы № 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13-4-96 болып тіркелген).</w:t>
      </w:r>
    </w:p>
    <w:bookmarkEnd w:id="18"/>
    <w:bookmarkStart w:name="z39" w:id="19"/>
    <w:p>
      <w:pPr>
        <w:spacing w:after="0"/>
        <w:ind w:left="0"/>
        <w:jc w:val="both"/>
      </w:pPr>
      <w:r>
        <w:rPr>
          <w:rFonts w:ascii="Times New Roman"/>
          <w:b w:val="false"/>
          <w:i w:val="false"/>
          <w:color w:val="000000"/>
          <w:sz w:val="28"/>
        </w:rPr>
        <w:t xml:space="preserve">
      2. "Мәслихаттардың депутаттығына, шығып қалғандардың орнына, барлық кандидаттар үшін үгіт-насихат баспа материалдарын орналастыруға арналған орындарды анықтау мен сайлаушылармен кездесулер өткізуге арналған үй-жайларды беру туралы" Солтүстік Қазақстан облысы Ақжар ауданы әкімдігінің 2013 жылғы 18 қыркүйектегі № 270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2368 болып тіркелген).</w:t>
      </w:r>
    </w:p>
    <w:bookmarkEnd w:id="19"/>
    <w:bookmarkStart w:name="z40" w:id="20"/>
    <w:p>
      <w:pPr>
        <w:spacing w:after="0"/>
        <w:ind w:left="0"/>
        <w:jc w:val="both"/>
      </w:pPr>
      <w:r>
        <w:rPr>
          <w:rFonts w:ascii="Times New Roman"/>
          <w:b w:val="false"/>
          <w:i w:val="false"/>
          <w:color w:val="000000"/>
          <w:sz w:val="28"/>
        </w:rPr>
        <w:t xml:space="preserve">
      3. "Қазақстан Республикасы Парламенті Сенатының депутаттығына кандидаттардың үгітіттік баспа материалдарын орналастыру үшін орын анықтау және таңдаушылармен кездесулер өткізу үшін үй-жай ұсыну туралы" Солтүстік Қазақстан облысы Ақжар ауданы әкімдігінің 2017 жылғы 30 мамырдағы № 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4212 болып тіркелген).</w:t>
      </w:r>
    </w:p>
    <w:bookmarkEnd w:id="20"/>
    <w:bookmarkStart w:name="z41" w:id="21"/>
    <w:p>
      <w:pPr>
        <w:spacing w:after="0"/>
        <w:ind w:left="0"/>
        <w:jc w:val="both"/>
      </w:pPr>
      <w:r>
        <w:rPr>
          <w:rFonts w:ascii="Times New Roman"/>
          <w:b w:val="false"/>
          <w:i w:val="false"/>
          <w:color w:val="000000"/>
          <w:sz w:val="28"/>
        </w:rPr>
        <w:t xml:space="preserve">
      4. "Солтүстік Қазақстан облысы Ақжар ауданының аумағында Қазақстан Республикасы Президенттігіне барлық кандидаттардың үгіттік баспа материалдарын орналастыру үшін орындар белгілеу және сайлаушылармен кездесуі үшін үй-жайлар ұсыну туралы" Солтүстік Қазақстан облысы Ақжар ауданы әкімдігінің 2019 жылғы 29 сәуірдегі № 106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5393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