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15a1" w14:textId="3ed1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6 мамырдағы № 19-1 шешімі. Қазақстан Республикасының Әділет министрлігінде 2022 жылғы 17 мамырда № 28061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Солтүстік Қазақстан облысы Ақжар аудандық мәслихатының 27.12.2022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Ақжар аудандық мәслихаты ШЕШТІ:</w:t>
      </w:r>
    </w:p>
    <w:bookmarkEnd w:id="0"/>
    <w:bookmarkStart w:name="z5" w:id="1"/>
    <w:p>
      <w:pPr>
        <w:spacing w:after="0"/>
        <w:ind w:left="0"/>
        <w:jc w:val="both"/>
      </w:pPr>
      <w:r>
        <w:rPr>
          <w:rFonts w:ascii="Times New Roman"/>
          <w:b w:val="false"/>
          <w:i w:val="false"/>
          <w:color w:val="000000"/>
          <w:sz w:val="28"/>
        </w:rPr>
        <w:t>
      1. Ақжар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27.12.2022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мамырдағы № 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3" w:id="3"/>
    <w:p>
      <w:pPr>
        <w:spacing w:after="0"/>
        <w:ind w:left="0"/>
        <w:jc w:val="left"/>
      </w:pPr>
      <w:r>
        <w:rPr>
          <w:rFonts w:ascii="Times New Roman"/>
          <w:b/>
          <w:i w:val="false"/>
          <w:color w:val="000000"/>
        </w:rPr>
        <w:t xml:space="preserve"> Ақжар ауданында мүгедектер қатарындағы кемтар балаларды жеке оқыту жоспары бойынша үйде оқытуға жұмсаған шығындарын өндіріп алу тәртібін және мөлшері</w:t>
      </w:r>
    </w:p>
    <w:bookmarkEnd w:id="3"/>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Ақжар аудандық мәслихатының 27.12.2022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14" w:id="4"/>
    <w:p>
      <w:pPr>
        <w:spacing w:after="0"/>
        <w:ind w:left="0"/>
        <w:jc w:val="both"/>
      </w:pPr>
      <w:r>
        <w:rPr>
          <w:rFonts w:ascii="Times New Roman"/>
          <w:b w:val="false"/>
          <w:i w:val="false"/>
          <w:color w:val="000000"/>
          <w:sz w:val="28"/>
        </w:rPr>
        <w:t>
      1. Осы Ақжар ауданында мүгедектігі бар балалар қатарындағы мүмкіндігі шектеулі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жылдың 25 наурызындағы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шығындарды өтеу Қағидалары) сәйкес әзірленді.</w:t>
      </w:r>
    </w:p>
    <w:bookmarkEnd w:id="4"/>
    <w:bookmarkStart w:name="z23" w:id="5"/>
    <w:p>
      <w:pPr>
        <w:spacing w:after="0"/>
        <w:ind w:left="0"/>
        <w:jc w:val="both"/>
      </w:pPr>
      <w:r>
        <w:rPr>
          <w:rFonts w:ascii="Times New Roman"/>
          <w:b w:val="false"/>
          <w:i w:val="false"/>
          <w:color w:val="000000"/>
          <w:sz w:val="28"/>
        </w:rPr>
        <w:t>
      2. Мүгедектігі бар балалар қатарындағы мүмкіндігі шектеулі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балалар қатарындағы мүмкіндігі шектеулі балаларды үйде оқыту фактісін растайтын оқу орынының анықтамасы негізінде "Солтүстік Қазақстан облысы Ақжар ауданының жұмыспен қамту және әлеуметтік бағдарламалар бөлімі" коммуналдық мемлекеттік мекемесімен жүзеге асырылады.</w:t>
      </w:r>
    </w:p>
    <w:bookmarkEnd w:id="5"/>
    <w:bookmarkStart w:name="z24"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25"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26" w:id="8"/>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27" w:id="9"/>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2-қосымшасына сәйкес нысан бойынша өтінішпен жүгінеді.</w:t>
      </w:r>
    </w:p>
    <w:bookmarkEnd w:id="9"/>
    <w:bookmarkStart w:name="z28" w:id="10"/>
    <w:p>
      <w:pPr>
        <w:spacing w:after="0"/>
        <w:ind w:left="0"/>
        <w:jc w:val="both"/>
      </w:pPr>
      <w:r>
        <w:rPr>
          <w:rFonts w:ascii="Times New Roman"/>
          <w:b w:val="false"/>
          <w:i w:val="false"/>
          <w:color w:val="000000"/>
          <w:sz w:val="28"/>
        </w:rPr>
        <w:t>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0"/>
    <w:bookmarkStart w:name="z29" w:id="11"/>
    <w:p>
      <w:pPr>
        <w:spacing w:after="0"/>
        <w:ind w:left="0"/>
        <w:jc w:val="both"/>
      </w:pPr>
      <w:r>
        <w:rPr>
          <w:rFonts w:ascii="Times New Roman"/>
          <w:b w:val="false"/>
          <w:i w:val="false"/>
          <w:color w:val="000000"/>
          <w:sz w:val="28"/>
        </w:rPr>
        <w:t>
      7. Оқытуға жұмсалған шығындарын өндіріп алу мөлшері әрбір мүгедектігі бар балаға оқу жылы ішінде тоқсанына он бес айлық есептік көрсеткішке тең.</w:t>
      </w:r>
    </w:p>
    <w:bookmarkEnd w:id="11"/>
    <w:bookmarkStart w:name="z30" w:id="12"/>
    <w:p>
      <w:pPr>
        <w:spacing w:after="0"/>
        <w:ind w:left="0"/>
        <w:jc w:val="both"/>
      </w:pPr>
      <w:r>
        <w:rPr>
          <w:rFonts w:ascii="Times New Roman"/>
          <w:b w:val="false"/>
          <w:i w:val="false"/>
          <w:color w:val="000000"/>
          <w:sz w:val="28"/>
        </w:rPr>
        <w:t>
      8. Оқытуға жұмсаған шығындарды өтеуден бас тарту негіздері шығындарды өтеу қағидаларының 3-қосымшасының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