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ef24" w14:textId="88be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Нежинка ауылдық округінің Нежинка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2022 жылғы 16 ақпандағы № 6 шешімі. Қазақстан Республикасының Әділет министрлігінде 2022 жылғы 23 ақпандағы № 26902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Нежинка ауылы тұрғындарының пікірін ескере отырып және Облыстық ономастика комиссиясының 2021 жылғы 16 сәуіріндегі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Нежинка ауылдық округінің Нежинка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көшесін Рақымжан Қошқарбаев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көшесін Бауыржан Момышұлы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Нежинка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