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8db6" w14:textId="1f08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ауданы Нежинка ауылдық округінің Тоқсан би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ауданның Нежинка ауылдық округі әкімінің 2022 жылғы 4 наурыздағы № 10 шешімі. Қазақстан Республикасының Әділет министрлігінде 2022 жылғы 14 наурызда № 27094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Тоқсан би ауылы тұрғындарының пікірін ескере отырып және облыстық ономастика комиссиясының 2021 жылғы 16 сәуіріндегі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ауданының Нежинка ауылдық округінің Тоқсан би ауылындағы көшелер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көшесін Дінмұхамед Қонаев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Пионерская көшесін Конституция көшесіне.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Нежинка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Дюселеков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