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8d5c" w14:textId="a878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ауданының Рузаев ауылдық округінің Рузаев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Рузаев ауылдық округі әкімінің 2022 жылғы 24 қаңтардағы № 3 шешімі. Қазақстан Республикасының Әділет министрлігінде 2022 жылғы 27 қаңтарда № 26657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Рузаевка ауылы халқының пікірін ескере отырып, Солтүстік Қазақстан облыстық ономастика комиссиясының 2021 жылғы 16 сәуірдегі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Рузаев ауылдық округінің Рузаевка ауылындағы келесі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көшесін - Петр Толочко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көшесін - Ақан сері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–Игорь Тарасов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К.Маркс көшесін – Көкен Шәкеев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көшесін – Болашақ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 көшесін – Еркін Әуелбеков көшесі.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Рузаев ауылдық округіңің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