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488" w14:textId="2eb0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барлық кандидаттар үшін үгіттік баспа материалдарын орналастыру үшін орындар белгілеу және кандидаттарға сайлаушылармен кездесу өткізу үшін үй-жай беру туралы" Солтүстік Қазақстан облысы Есіл ауданы әкімдігінің 2019 жылғы 24 сәуірдегі № 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2022 жылғы 20 қыркүйектегі № 128 қаулысы. Қазақстан Республикасының Әділет министрлігінде 2022 жылғы 21 қыркүйекте № 29715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аумағында барлық кандидаттар үшін үгіттік баспа материалдарын орналастыру үшін орындар белгілеу және кандидаттарға сайлаушылармен кездесу өткізу үшін үй-жай беру туралы" Солтүстік Қазақстан облысы Есіл ауданы әкімдігінің 2019 жылғы 24 сәуірдегі № 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Есіл ауданының аумағында барлық кандидаттар үшін үгіттік баспа материалдарын орналастыру үшін орындар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Республикасындағы сайлау туралы" Қазақстан Республикасының Конституциялық заңының 28 - бабы 6 - тармағына сәйкес, Солтүстік Қазақстан облысы Есіл ауданының әкімдігі ҚАУЛЫ ЕТЕДІ:";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 аппаратының басшысына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аудандық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барлық кандидаттар үшін үгіттік баспа материалдарын орналастыруға арналған орындар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"Жанна"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"Солтүстік Қазақстан облысы Есіл ауданы әкімдігінің сәулет, құрылыс, тұрғын үй-коммуналдық шаруашылығы, жолаушылар көлігі және автомобиль жолдары бөлімі" коммуналдық мемлекеттік мекемесінің су қысымды мұнарасы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"Аsil Grain Комарова"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 көшесі, "Жанна"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көшесі, "Юлия" дүкенінің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көшесі, "Заградовское"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көшесі, "Агрофирма Есильское"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"Артемка"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"Райгүл"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"Солтүстік Қазақстан облысы әкімдігінің білім басқармасы" коммуналдық мемлекеттік мекемесінің "Есіл ауданының білім бөлімі" коммуналдық мемлекеттік мекемесінің "Асқар Игібаев атындағы орта мектеп"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көшесі, "Радуга"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"Шолпан" дүкенінің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Қазпошта бөлімшесінің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Таранғұл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"Азия-Тарангул"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"Солтүстік Қазақстан облысы әкімдігінің білім басқармасы" коммуналдық мемлекеттік мекемесінің "Есіл ауданының білім бөлімі" коммуналдық мемлекеттік мекемесінің "Ясновка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"Қазақстан Республикасы Қаржы министрлігінің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басқармасы" республикалық мемлекеттік мекемесі ғимаратының сол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