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6d14" w14:textId="9346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Мирный ауылдық округі әкімінің 2022 жылғы 8 желтоқсандағы № 25 шешімі. Қазақстан Республикасының Әділет министрлігінде 2022 жылғы 14 желтоқсанда № 31112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Петровка ауылы тұрғындарының пікірін ескере отырып және облыстық ономастика комиссиясының 2022 жылғы 1 наурыздағы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Жамбыл ауданы Мирный ауылдық округі Петровка ауылының атауы жоқ көшесіне Алексей Самсонов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