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0408" w14:textId="8cf0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Куйбышев ауылдық округі әкімінің міндетін атқарушының 2022 жылғы 25 мамырдағы "Шектеу іс-шараларын белгілеу туралы" № 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2022 жылғы 12 тамыздағы № 17 шешімі. Қазақстан Республикасының Әділет министрлігінде 2022 жылғы 17 тамызда № 29144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2022 жылғы 29 шілдедегі № 01-11/159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Куйбышев ауылдық округі Боголюбово ауылының Михин көшесіне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Куйбышев ауылдық округі әкімінің міндетін атқарушының 2022 жылғы 25 мамырдағы "Шектеу іс-шараларын белгілеу туралы" (Нормативтік құқықтық актілерді мемлекеттік тіркеу тізілімінде № 28311 болып тіркелген) № 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Куйбышев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