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0b5a" w14:textId="7e60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аумағында барлық кандидаттардың үгіттік баспа материалдарын орналастыру үшін орындар белгілеу және сайлаушылармен кездесуі үшін үй-жайлар ұсыну туралы" Солтүстік Қазақстан облысы Мағжан Жұмабаев ауданы әкімдігінің 2021 жылғы 6 мамырдағы № 117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2022 жылғы 28 желтоқсандағы № 260 қаулысы. Қазақстан Республикасының Әділет министрлігінде 2022 жылғы 28 желтоқсанда № 31314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Мағжан Жұмабаев ауданының аумағында барлық кандидаттардың үгіттік баспа материалдарын орналастыру үшін орындар белгілеу және сайлаушылармен кездесуі үшін үй-жайлар ұсыну туралы" Солтүстік Қазақстан облысы Мағжан Жұмабаев ауданы әкімдігінің 2021 жылғы 6 мамырдағы № 117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7415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"Солтүстік Қазақстан облысы Мағжан Жұмабаев ауданының аумағында барлық кандидаттар үшін үгіттік баспа материалдарын орналастыру үшін орындар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"Қазақстан Республикасының "Қазақстан Республикасындағы сайлау туралы" Конституциялық Заңның 28-бабы 6-тармағына, Қазақстан Республикасының "Қазақстан Республикасындағы жергілікті мемлекеттік басқару және өзін-өзі басқару туралы" Заңының 31-бабына, Қазақстан Республикасының "Құқықтық актілер туралы" Заңының 27-бабына сәйкес, Солтүстік Қазақстан облысы Мағжан Жұмабаев ауданының әкімдігі ҚАУЛЫ ЕТЕДІ:";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"Осы қаулының қосымшасына сәйкес Солтүстік Қазақстан облысы Мағжан Жұмабаев ауданының аумағында барлық кандидаттар үшін үгіттік баспа материалдарын орналастыру үшін орындар белгіленсін.";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Мағжан Жұмабаев ауданы әкімі аппаратының басшысына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Мағжан Жумабаев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Мағжан Жұмабаев ауданының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комиссиясы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