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ca91" w14:textId="607c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әкімінің 2020 жылғы 2 желтоқсаңдағы № 18 "Солтүстік Қазақстан облысы Мағжан Жұмабаев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әкімінің 2022 жылғы 29 желтоқсандағы № 22 шешімі. Қазақстан Республикасының Әділет министрлігінде 2022 жылғы 29 желтоқсанда № 31384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әкімінің "Солтүстік Қазақстан облысы Мағжан Жұмабаев ауданы аумағында сайлау учаскелерін құру туралы" 2020 жылғы 2 желтоқсандағы № 18 (Нормативтік құқықтық актілерді мемлекеттік тіркеу тізілімінде № 6754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22-тармағы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222 сайлау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ауылы, Коммунистическая көшесі, 8, "Солтүстік Қазақстан облысы Мағжан Жұмабаев ауданы Лебяжье ауылдық округі әкімінің аппараты" коммуналдық мемлекеттік мекемесінің Бос уақытты ұйымдастыру орталығының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ауылы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Мағжан Жұмабаев ауданы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Жумабаев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Мағжан Жұмабаев ауданының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