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8a9a9" w14:textId="668a9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"Барлық кандидаттар үшiн үгіттiк баспа материалдарын орналастыру үшiн орындар белгiлеу және сайлаушылармен (таңдаушылармен) кездесуі үшін үй-жайлар беру туралы" Солтүстік Қазақстан облысы Мамлют ауданы әкімдігінің 2019 жылғы 8 мамырдағы № 91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әкімдігінің 2022 жылғы 18 қарашадағы № 241 қаулысы. Қазақстан Республикасының Әділет министрлігінде 2022 жылғы 18 қарашада № 30603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"Барлық кандидаттар үшiн үгіттiк баспа материалдарын орналастыру үшiн орындар белгiлеу және сайлаушылармен (таңдаушылармен) кездесуі үшін үй-жайлар беру туралы" Солтүстік Қазақстан облысы Мамлют ауданы әкімдігінің 2019 жылғы 8 мамырдағы № 91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5399 болып тіркелді)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"Солтүстік Қазақстан облысы Мамлют ауданының аумағындағы барлық кандидаттар үшін үгіттік баспа материалдарын орналастыру үшін орын белгілеу туралы";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преамбуласы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"Қазақстан Республикасының "Қазақстан Республикасындағы сайлау туралы" Конституциялық заңының 28-бабы 6-тармағына сәйкес Солтүстік Қазақстан облысы Мамлют ауданының әкiмдiгi ҚАУЛЫ ЕТЕДI:";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Солтүстік Қазақстан облысы Мамлют ауданының аумағындағы барлық кандидаттар үшін үгіттік баспа материалдарды орналастыру үшін орын осы қаулының 1-қосымшасына сәйкес белгіленсін.";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Мамлют ауданы әкімі аппаратының басшысына жүктелсін.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 ауданның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Лукин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Мамлют аудандық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қарашадағы № 241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8 мамырдағы № 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</w:tbl>
    <w:bookmarkStart w:name="z2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Мамлют ауданының аумағындағы барлық кандидаттар үшін үгіттік баспа материалдарды орналастыру үшін орын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т/т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Үгіттiк баспа материалдарын орналастыру үшiн орын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Сәбит Мұқанов көшесі, "Солтүстік Қазақстан облысы әкімдігінің білім басқармасы" коммуналдық мемлекеттік мекемесінің "Мамлют ауданының білім бөлімі" коммуналдық мемлекеттік мекемесі "№ 1 Мамлют мектеп-гимназиясы" коммуналдық мемлекеттік мекемесінің ғимаратына қарама-қарсы; 2) Рабочая көшесі, "Солтүстік Қазақстан облысы әкімдігінің білім басқармасы" коммуналдық мемлекеттік мекемесінің "Мамлют ауданының білім бөлімі" коммуналдық мемлекеттік мекемесі "№ 2 Мамлют орта мектебі" коммуналдық мемлекеттік мекемесінің ғимаратына қарама-қарсы; 3) Ғ. Мүсірепов көшесі, "Солтүстік Қазақстан облысы әкімдігінің білім басқармасы" коммуналдық мемлекеттік мекемесінің "Мамлют ауданының білім бөлімі" коммуналдық мемлекеттік мекемесі "Хасан Бектұрғанов атындағы мектеп-балабақша кешені" коммуналдық мемлекеттік мекемесінің ғимаратына қарама-қарсы; 4) Гуденко көшесі, "Сказка" дүкенінің ғимаратына қарама-қарсы.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Андреевка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лет Казахстана көшесі, "Солтүстік Қазақстан облысы Мамлют ауданы Андреев ауылдық округі әкімінің аппараты" мемлекеттік мекемесінің мәдениет Үйі ғимаратына қарама-қарсы.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көшесі, "Бакина" жеке кәсіпкер дүкенінің ғимаратына қарама-қарсы.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Бике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көшесі, "Солтүстік Қазақстан облысы Мамлют ауданы Бике ауылдық округі әкімінің аппараты" мемлекеттік мекемесінің мәдениет Үйі ғимаратына қарама-қарсы.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Воскресеновка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көшесі, "Солтүстік Қазақстан облысы әкімдігінің білім басқармасы" коммуналдық мемлекеттік мекемесінің "Мамлют ауданының білім бөлімі" коммуналдық мемлекеттік мекемесі "Воскресеновка орта мектебі" коммуналдық мемлекеттік мекемесінің ғимаратына қарама-қарсы.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Дубровное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Гуденко көшесі, "Солтүстік Қазақстан облысы әкімдігінің білім басқармасы" коммуналдық мемлекеттік мекемесінің "Мамлют ауданының білім бөлімі" коммуналдық мемлекеттік мекемесі "С.Г. Гуденко атындағы Дубровное орта мектебі" коммуналдық мемлекеттік мекемесінің ғимаратына қарама-қарсы.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Краснознаменное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Конституция көшесі, "Анжелика" дүкенінің ғимаратына қарама-қарсы.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Қызыләскер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көшесі, "Кзыласкерское" жауапкершілігі шектеулі серіктестігі кеңсесінің ғимаратына қарама-қарсы.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Леденево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көшесі, "Қазпошта" Акционерлік қоғамы бөлімшесінің ғимаратына қарама-қарсы.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Новомихайловка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Победа көшесі, "Сагандыков Мурат Нурмулдинович" жеке кәсіпкер дүкенінің ғимаратына қарама-қарсы.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Покровка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көшесі, "Нұр" дүкенінің ғимаратына қарама-қарсы.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Афонькино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көшесі, "Солтүстік Қазақстан облысы Мамлют ауданы Становое ауылдық округі әкімінің аппараты" мемлекеттік мекемесінің ғимаратына қарама-қарсы.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