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9a7d" w14:textId="80a9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2020 жылғы 23 желтоқсандағы № 50/3 "Солтүстік Қазақстан облысы Тимирязев ауданы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2022 жылғы 18 сәуірдегі № 11/4 шешімі. Қазақстан Республикасының Әділет министрлігінде 2022 жылғы 22 сәуірде № 27707 болып тіркелді. Күші жойылды - Солтүстік Қазақстан облысы Тимирязев аудандық мәслихатының 2023 жылғы 28 қарашадағы № 8/8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28.11.2023 </w:t>
      </w:r>
      <w:r>
        <w:rPr>
          <w:rFonts w:ascii="Times New Roman"/>
          <w:b w:val="false"/>
          <w:i w:val="false"/>
          <w:color w:val="ff0000"/>
          <w:sz w:val="28"/>
        </w:rPr>
        <w:t>№ 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Тимирязев аудандық мәслихатының "Солтүстік Қазақстан облысы Тимирязев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23 желтоқсандағы № 50/3 (Нормативтік құқықтық актілерді мемлекеттік тіркеу тізілімінде № 6862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қосымша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Тимирязев аудандық мәслихатының аппараты" коммуналдық мемлекеттік мекемесіне Қазақстан Республикасының заңнамасымен белгіленген тәртіппен:</w:t>
      </w:r>
    </w:p>
    <w:bookmarkEnd w:id="3"/>
    <w:bookmarkStart w:name="z8" w:id="4"/>
    <w:p>
      <w:pPr>
        <w:spacing w:after="0"/>
        <w:ind w:left="0"/>
        <w:jc w:val="both"/>
      </w:pPr>
      <w:r>
        <w:rPr>
          <w:rFonts w:ascii="Times New Roman"/>
          <w:b w:val="false"/>
          <w:i w:val="false"/>
          <w:color w:val="000000"/>
          <w:sz w:val="28"/>
        </w:rPr>
        <w:t xml:space="preserve">
      1) осы шешімнің Қазақстан Республикасы Әділет министрлігінде мемлекеттік тіркелуін; </w:t>
      </w:r>
    </w:p>
    <w:bookmarkEnd w:id="4"/>
    <w:bookmarkStart w:name="z9" w:id="5"/>
    <w:p>
      <w:pPr>
        <w:spacing w:after="0"/>
        <w:ind w:left="0"/>
        <w:jc w:val="both"/>
      </w:pPr>
      <w:r>
        <w:rPr>
          <w:rFonts w:ascii="Times New Roman"/>
          <w:b w:val="false"/>
          <w:i w:val="false"/>
          <w:color w:val="000000"/>
          <w:sz w:val="28"/>
        </w:rPr>
        <w:t>
      2) осы шешімді Тимирязев аудандық мәслихаты аппаратының интернет-ресурсанда және жергілікті баспа басылымдарында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сәуірдегі № 11/4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желтоқсандағы № 50/3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21" w:id="7"/>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7"/>
    <w:bookmarkStart w:name="z22" w:id="8"/>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23" w:id="9"/>
    <w:p>
      <w:pPr>
        <w:spacing w:after="0"/>
        <w:ind w:left="0"/>
        <w:jc w:val="both"/>
      </w:pPr>
      <w:r>
        <w:rPr>
          <w:rFonts w:ascii="Times New Roman"/>
          <w:b w:val="false"/>
          <w:i w:val="false"/>
          <w:color w:val="000000"/>
          <w:sz w:val="28"/>
        </w:rPr>
        <w:t>
      1-тарау. Жалпы ережелер</w:t>
      </w:r>
    </w:p>
    <w:bookmarkEnd w:id="9"/>
    <w:bookmarkStart w:name="z24" w:id="10"/>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0"/>
    <w:bookmarkStart w:name="z25"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1"/>
    <w:bookmarkStart w:name="z26" w:id="12"/>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Тимирязев ауданы әкімінің шешімімен құрылатын комиссия; </w:t>
      </w:r>
    </w:p>
    <w:bookmarkEnd w:id="12"/>
    <w:bookmarkStart w:name="z27" w:id="13"/>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қаржылық кіріс;</w:t>
      </w:r>
    </w:p>
    <w:bookmarkEnd w:id="13"/>
    <w:bookmarkStart w:name="z28" w:id="14"/>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4"/>
    <w:bookmarkStart w:name="z29" w:id="15"/>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үлесі;</w:t>
      </w:r>
    </w:p>
    <w:bookmarkEnd w:id="15"/>
    <w:bookmarkStart w:name="z30" w:id="16"/>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6"/>
    <w:bookmarkStart w:name="z31" w:id="17"/>
    <w:p>
      <w:pPr>
        <w:spacing w:after="0"/>
        <w:ind w:left="0"/>
        <w:jc w:val="both"/>
      </w:pPr>
      <w:r>
        <w:rPr>
          <w:rFonts w:ascii="Times New Roman"/>
          <w:b w:val="false"/>
          <w:i w:val="false"/>
          <w:color w:val="000000"/>
          <w:sz w:val="28"/>
        </w:rPr>
        <w:t>
      7) уәкілетті орган – "Солтүстік Қазақстан облысы Тимирязев ауданы әкімдігінің жұмыспен қамту және әлеуметтік бағдарламалар бөлімі" коммуналдық мемлекеттік мекемесі;</w:t>
      </w:r>
    </w:p>
    <w:bookmarkEnd w:id="17"/>
    <w:bookmarkStart w:name="z32" w:id="18"/>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33" w:id="19"/>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9"/>
    <w:bookmarkStart w:name="z34" w:id="20"/>
    <w:p>
      <w:pPr>
        <w:spacing w:after="0"/>
        <w:ind w:left="0"/>
        <w:jc w:val="both"/>
      </w:pPr>
      <w:r>
        <w:rPr>
          <w:rFonts w:ascii="Times New Roman"/>
          <w:b w:val="false"/>
          <w:i w:val="false"/>
          <w:color w:val="000000"/>
          <w:sz w:val="28"/>
        </w:rPr>
        <w:t>
      Әлеуметтік көмек деп жергілікті атқарушы орган мұқтаждардың жекелеген санаттарына (бұдан әрі – алушылар) өмірлік қиын жағдай туындаған кезде, сондай-ақ мереке күндерінде ақшалай нысанда көрсетілетін көмек түсініледі.</w:t>
      </w:r>
    </w:p>
    <w:bookmarkEnd w:id="20"/>
    <w:bookmarkStart w:name="z35" w:id="21"/>
    <w:p>
      <w:pPr>
        <w:spacing w:after="0"/>
        <w:ind w:left="0"/>
        <w:jc w:val="both"/>
      </w:pPr>
      <w:r>
        <w:rPr>
          <w:rFonts w:ascii="Times New Roman"/>
          <w:b w:val="false"/>
          <w:i w:val="false"/>
          <w:color w:val="000000"/>
          <w:sz w:val="28"/>
        </w:rPr>
        <w:t>
      3. Осы Қағидалар Солтүстік Қазақстан облысы Тимирязев ауданының аумағында тұрақты тұратын адамдарға таралады.</w:t>
      </w:r>
    </w:p>
    <w:bookmarkEnd w:id="21"/>
    <w:bookmarkStart w:name="z36" w:id="22"/>
    <w:p>
      <w:pPr>
        <w:spacing w:after="0"/>
        <w:ind w:left="0"/>
        <w:jc w:val="both"/>
      </w:pPr>
      <w:r>
        <w:rPr>
          <w:rFonts w:ascii="Times New Roman"/>
          <w:b w:val="false"/>
          <w:i w:val="false"/>
          <w:color w:val="000000"/>
          <w:sz w:val="28"/>
        </w:rPr>
        <w:t>
      4.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13-бабының 2) тармақшасында көрсетілген адамдарға әлеуметтік көмек осы Қағидаларда көзделген тәртіппен көрсетіледі.</w:t>
      </w:r>
    </w:p>
    <w:bookmarkEnd w:id="22"/>
    <w:bookmarkStart w:name="z37" w:id="23"/>
    <w:p>
      <w:pPr>
        <w:spacing w:after="0"/>
        <w:ind w:left="0"/>
        <w:jc w:val="both"/>
      </w:pPr>
      <w:r>
        <w:rPr>
          <w:rFonts w:ascii="Times New Roman"/>
          <w:b w:val="false"/>
          <w:i w:val="false"/>
          <w:color w:val="000000"/>
          <w:sz w:val="28"/>
        </w:rPr>
        <w:t xml:space="preserve">
      5. Әлеуметтік көмек біржолғы және (немесе) кезең-кезеңмен (ай сайын) беріледі. </w:t>
      </w:r>
    </w:p>
    <w:bookmarkEnd w:id="23"/>
    <w:bookmarkStart w:name="z38" w:id="24"/>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24"/>
    <w:bookmarkStart w:name="z39" w:id="25"/>
    <w:p>
      <w:pPr>
        <w:spacing w:after="0"/>
        <w:ind w:left="0"/>
        <w:jc w:val="both"/>
      </w:pPr>
      <w:r>
        <w:rPr>
          <w:rFonts w:ascii="Times New Roman"/>
          <w:b w:val="false"/>
          <w:i w:val="false"/>
          <w:color w:val="000000"/>
          <w:sz w:val="28"/>
        </w:rPr>
        <w:t xml:space="preserve">
      6. Алушылардың санатының тізбесі және әлеуметтік көмектің шекті мөлшері осы Қағидалармен бекітіледі. </w:t>
      </w:r>
    </w:p>
    <w:bookmarkEnd w:id="25"/>
    <w:bookmarkStart w:name="z40" w:id="26"/>
    <w:p>
      <w:pPr>
        <w:spacing w:after="0"/>
        <w:ind w:left="0"/>
        <w:jc w:val="both"/>
      </w:pPr>
      <w:r>
        <w:rPr>
          <w:rFonts w:ascii="Times New Roman"/>
          <w:b w:val="false"/>
          <w:i w:val="false"/>
          <w:color w:val="000000"/>
          <w:sz w:val="28"/>
        </w:rPr>
        <w:t>
      7. Мереке күніне әлеуметтік көмек біржолғы мереке күніне келесі санаттағы азаматтарға көрсетіледі:</w:t>
      </w:r>
    </w:p>
    <w:bookmarkEnd w:id="26"/>
    <w:bookmarkStart w:name="z41" w:id="27"/>
    <w:p>
      <w:pPr>
        <w:spacing w:after="0"/>
        <w:ind w:left="0"/>
        <w:jc w:val="both"/>
      </w:pPr>
      <w:r>
        <w:rPr>
          <w:rFonts w:ascii="Times New Roman"/>
          <w:b w:val="false"/>
          <w:i w:val="false"/>
          <w:color w:val="000000"/>
          <w:sz w:val="28"/>
        </w:rPr>
        <w:t>
      1) 8 наурыз - Халықаралық әйелдер күніне орай:</w:t>
      </w:r>
    </w:p>
    <w:bookmarkEnd w:id="27"/>
    <w:bookmarkStart w:name="z42" w:id="2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8"/>
    <w:bookmarkStart w:name="z43" w:id="29"/>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9"/>
    <w:bookmarkStart w:name="z44" w:id="30"/>
    <w:p>
      <w:pPr>
        <w:spacing w:after="0"/>
        <w:ind w:left="0"/>
        <w:jc w:val="both"/>
      </w:pPr>
      <w:r>
        <w:rPr>
          <w:rFonts w:ascii="Times New Roman"/>
          <w:b w:val="false"/>
          <w:i w:val="false"/>
          <w:color w:val="000000"/>
          <w:sz w:val="28"/>
        </w:rPr>
        <w:t>
      2) 7 мамыр – Отан қорғаушылар күніне:</w:t>
      </w:r>
    </w:p>
    <w:bookmarkEnd w:id="30"/>
    <w:bookmarkStart w:name="z45" w:id="31"/>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31"/>
    <w:bookmarkStart w:name="z46" w:id="32"/>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32"/>
    <w:bookmarkStart w:name="z47" w:id="33"/>
    <w:p>
      <w:pPr>
        <w:spacing w:after="0"/>
        <w:ind w:left="0"/>
        <w:jc w:val="both"/>
      </w:pPr>
      <w:r>
        <w:rPr>
          <w:rFonts w:ascii="Times New Roman"/>
          <w:b w:val="false"/>
          <w:i w:val="false"/>
          <w:color w:val="000000"/>
          <w:sz w:val="28"/>
        </w:rPr>
        <w:t>
      3) 9 мамыр - Жеңіс күніне орай:</w:t>
      </w:r>
    </w:p>
    <w:bookmarkEnd w:id="33"/>
    <w:bookmarkStart w:name="z48" w:id="34"/>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34"/>
    <w:bookmarkStart w:name="z49" w:id="3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қызметшiлеріне – 1 000 000 (бір миллион) теңге мөлшерінде;</w:t>
      </w:r>
    </w:p>
    <w:bookmarkEnd w:id="35"/>
    <w:bookmarkStart w:name="z50" w:id="3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6"/>
    <w:bookmarkStart w:name="z51" w:id="3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7"/>
    <w:bookmarkStart w:name="z52" w:id="3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8"/>
    <w:bookmarkStart w:name="z53" w:id="3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9"/>
    <w:bookmarkStart w:name="z54" w:id="40"/>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0"/>
    <w:bookmarkStart w:name="z55" w:id="4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41"/>
    <w:bookmarkStart w:name="z56" w:id="4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42"/>
    <w:bookmarkStart w:name="z57" w:id="43"/>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43"/>
    <w:bookmarkStart w:name="z58" w:id="4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теңге мөлшерінде;</w:t>
      </w:r>
    </w:p>
    <w:bookmarkEnd w:id="44"/>
    <w:bookmarkStart w:name="z59" w:id="4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45"/>
    <w:bookmarkStart w:name="z60" w:id="46"/>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жұбайына (зайыбы) - 30 000 (отыз мың) теңге мөлшерінде;</w:t>
      </w:r>
    </w:p>
    <w:bookmarkEnd w:id="46"/>
    <w:bookmarkStart w:name="z61"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47"/>
    <w:bookmarkStart w:name="z62" w:id="4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48"/>
    <w:bookmarkStart w:name="z63" w:id="4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9"/>
    <w:bookmarkStart w:name="z64" w:id="50"/>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- 15 (он бес) айлық есептік көрсеткіш мөлшерінде;</w:t>
      </w:r>
    </w:p>
    <w:bookmarkEnd w:id="50"/>
    <w:bookmarkStart w:name="z65" w:id="51"/>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51"/>
    <w:bookmarkStart w:name="z66" w:id="5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- 15 (он бес) айлық есептік көрсеткіш мөлшерінде;</w:t>
      </w:r>
    </w:p>
    <w:bookmarkEnd w:id="52"/>
    <w:bookmarkStart w:name="z67" w:id="53"/>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54"/>
    <w:bookmarkStart w:name="z69" w:id="5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 (он бес) айлық есептік көрсеткіш мөлшерінде;</w:t>
      </w:r>
    </w:p>
    <w:bookmarkEnd w:id="55"/>
    <w:bookmarkStart w:name="z70" w:id="5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56"/>
    <w:bookmarkStart w:name="z71" w:id="5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57"/>
    <w:bookmarkStart w:name="z72" w:id="5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- 15 (он бес) айлық есептік көрсеткіш мөлшерінде;</w:t>
      </w:r>
    </w:p>
    <w:bookmarkEnd w:id="58"/>
    <w:bookmarkStart w:name="z73" w:id="5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- 15 (он бес) айлық есептік көрсеткіш мөлшерінде;</w:t>
      </w:r>
    </w:p>
    <w:bookmarkEnd w:id="59"/>
    <w:bookmarkStart w:name="z74" w:id="60"/>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15 (он бес) айлық есептік көрсеткіш мөлшерінде;</w:t>
      </w:r>
    </w:p>
    <w:bookmarkEnd w:id="60"/>
    <w:bookmarkStart w:name="z75" w:id="61"/>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61"/>
    <w:bookmarkStart w:name="z76" w:id="62"/>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62"/>
    <w:bookmarkStart w:name="z77" w:id="63"/>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bookmarkEnd w:id="63"/>
    <w:bookmarkStart w:name="z78" w:id="64"/>
    <w:p>
      <w:pPr>
        <w:spacing w:after="0"/>
        <w:ind w:left="0"/>
        <w:jc w:val="both"/>
      </w:pPr>
      <w:r>
        <w:rPr>
          <w:rFonts w:ascii="Times New Roman"/>
          <w:b w:val="false"/>
          <w:i w:val="false"/>
          <w:color w:val="000000"/>
          <w:sz w:val="28"/>
        </w:rPr>
        <w:t>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 (он бес) айлық есептік көрсеткіш мөлшерінде;</w:t>
      </w:r>
    </w:p>
    <w:bookmarkEnd w:id="64"/>
    <w:bookmarkStart w:name="z79" w:id="65"/>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 мөлшерінде;</w:t>
      </w:r>
    </w:p>
    <w:bookmarkEnd w:id="65"/>
    <w:bookmarkStart w:name="z80" w:id="66"/>
    <w:p>
      <w:pPr>
        <w:spacing w:after="0"/>
        <w:ind w:left="0"/>
        <w:jc w:val="both"/>
      </w:pPr>
      <w:r>
        <w:rPr>
          <w:rFonts w:ascii="Times New Roman"/>
          <w:b w:val="false"/>
          <w:i w:val="false"/>
          <w:color w:val="000000"/>
          <w:sz w:val="28"/>
        </w:rPr>
        <w:t>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сондай-ақ басшы және қатардағы құрамының адамдарына – 15 (он бес) айлық есептік көрсеткіш мөлшерінде;</w:t>
      </w:r>
    </w:p>
    <w:bookmarkEnd w:id="66"/>
    <w:bookmarkStart w:name="z81" w:id="67"/>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7"/>
    <w:bookmarkStart w:name="z82" w:id="68"/>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 - 10 (он) айлық есептік көрсеткіш мөлшерінде;</w:t>
      </w:r>
    </w:p>
    <w:bookmarkEnd w:id="68"/>
    <w:bookmarkStart w:name="z83" w:id="69"/>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9"/>
    <w:bookmarkStart w:name="z84" w:id="70"/>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облыстық,ауданның маңызы бар дербес зейнеткер мәртебесі бар зейнеткерлерге, облыстың, қаланың құрметті азаматтарына - 10 (он) айлық есептік көрсеткіш мөлшерінде біржолғы өтемақылар төленеді;</w:t>
      </w:r>
    </w:p>
    <w:bookmarkEnd w:id="70"/>
    <w:bookmarkStart w:name="z85" w:id="71"/>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71"/>
    <w:bookmarkStart w:name="z86" w:id="72"/>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72"/>
    <w:bookmarkStart w:name="z87" w:id="73"/>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3"/>
    <w:bookmarkStart w:name="z88" w:id="74"/>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4"/>
    <w:bookmarkStart w:name="z89" w:id="75"/>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5"/>
    <w:bookmarkStart w:name="z90" w:id="76"/>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6"/>
    <w:bookmarkStart w:name="z91" w:id="77"/>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7"/>
    <w:bookmarkStart w:name="z92" w:id="78"/>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8"/>
    <w:bookmarkStart w:name="z93" w:id="79"/>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9"/>
    <w:bookmarkStart w:name="z94" w:id="80"/>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80"/>
    <w:bookmarkStart w:name="z95" w:id="81"/>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81"/>
    <w:bookmarkStart w:name="z96" w:id="82"/>
    <w:p>
      <w:pPr>
        <w:spacing w:after="0"/>
        <w:ind w:left="0"/>
        <w:jc w:val="both"/>
      </w:pPr>
      <w:r>
        <w:rPr>
          <w:rFonts w:ascii="Times New Roman"/>
          <w:b w:val="false"/>
          <w:i w:val="false"/>
          <w:color w:val="000000"/>
          <w:sz w:val="28"/>
        </w:rPr>
        <w:t>
      жетімдiк және ата-ана қамқорлығының болмауы – жылына бір рет 10 (он) айлық есептік көрсеткіш мөлшерінде біржолғы жәрдемақы төленеді;</w:t>
      </w:r>
    </w:p>
    <w:bookmarkEnd w:id="82"/>
    <w:bookmarkStart w:name="z97" w:id="83"/>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адамның (отбасының) ең төменгі күнкөріс деңгейі мөлшерінің бір еселік шегінен аспайтын жан басына шаққандағы орташа табысын ескере отырып, азаматтарға – жылына бір рет 10 (он) айлық есептік көрсеткіш мөлшерінде біржолғы жәрдемақы төленеді;</w:t>
      </w:r>
    </w:p>
    <w:bookmarkEnd w:id="83"/>
    <w:bookmarkStart w:name="z98" w:id="84"/>
    <w:p>
      <w:pPr>
        <w:spacing w:after="0"/>
        <w:ind w:left="0"/>
        <w:jc w:val="both"/>
      </w:pPr>
      <w:r>
        <w:rPr>
          <w:rFonts w:ascii="Times New Roman"/>
          <w:b w:val="false"/>
          <w:i w:val="false"/>
          <w:color w:val="000000"/>
          <w:sz w:val="28"/>
        </w:rPr>
        <w:t xml:space="preserve">
      панасыздық (белгілі бір тұрғылықты жері жоқ адамдар), бас бостандығынан айыру орындарынан босату, пробация қызметінде есепте болу – өмірлік қиын жағдай туындаған күннен бастап өтініш көрсету мерзімі алты айдан кешіктірмей біржолғы 10 (он) айлық есептік көрсеткіш мөлшерінде. </w:t>
      </w:r>
    </w:p>
    <w:bookmarkEnd w:id="84"/>
    <w:bookmarkStart w:name="z99" w:id="85"/>
    <w:p>
      <w:pPr>
        <w:spacing w:after="0"/>
        <w:ind w:left="0"/>
        <w:jc w:val="both"/>
      </w:pPr>
      <w:r>
        <w:rPr>
          <w:rFonts w:ascii="Times New Roman"/>
          <w:b w:val="false"/>
          <w:i w:val="false"/>
          <w:color w:val="000000"/>
          <w:sz w:val="28"/>
        </w:rPr>
        <w:t>
      9. Өмірлік қиын жағдайда қалған азаматтардың мынадай санаттарына табыстарын есепке алмай көрсетіледі:</w:t>
      </w:r>
    </w:p>
    <w:bookmarkEnd w:id="85"/>
    <w:bookmarkStart w:name="z100" w:id="86"/>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жәрдемақы төленеді;</w:t>
      </w:r>
    </w:p>
    <w:bookmarkEnd w:id="86"/>
    <w:bookmarkStart w:name="z101" w:id="87"/>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87"/>
    <w:bookmarkStart w:name="z102" w:id="88"/>
    <w:p>
      <w:pPr>
        <w:spacing w:after="0"/>
        <w:ind w:left="0"/>
        <w:jc w:val="both"/>
      </w:pPr>
      <w:r>
        <w:rPr>
          <w:rFonts w:ascii="Times New Roman"/>
          <w:b w:val="false"/>
          <w:i w:val="false"/>
          <w:color w:val="000000"/>
          <w:sz w:val="28"/>
        </w:rPr>
        <w:t xml:space="preserve">
      "Солтүстік Қазақстан облысы әкімдігінің денсаулық сақтау басқармасы" коммуналдық мемлекеттік мекемесінің "Тимирязев аудандық ауруханасы" шаруашылық жүргізу құқығындағы коммуналдық мемлекеттік кәсіпорны ұсынған тізімдер негізінде туберкулезбен ауыратын және амбулаториялық емделуде жүрген азаматтарға қосымша тамақтануға – ай сайын 6 (алты) айлық есептік көрсеткіш мөлшерінде. </w:t>
      </w:r>
    </w:p>
    <w:bookmarkEnd w:id="88"/>
    <w:bookmarkStart w:name="z103" w:id="89"/>
    <w:p>
      <w:pPr>
        <w:spacing w:after="0"/>
        <w:ind w:left="0"/>
        <w:jc w:val="both"/>
      </w:pPr>
      <w:r>
        <w:rPr>
          <w:rFonts w:ascii="Times New Roman"/>
          <w:b w:val="false"/>
          <w:i w:val="false"/>
          <w:color w:val="000000"/>
          <w:sz w:val="28"/>
        </w:rPr>
        <w:t>
      10. Біржолғы әлеуметтік көмек азаматтардың мынадай санаттарына табыстарын есепке алмай көрсетіледі:</w:t>
      </w:r>
    </w:p>
    <w:bookmarkEnd w:id="89"/>
    <w:bookmarkStart w:name="z104" w:id="90"/>
    <w:p>
      <w:pPr>
        <w:spacing w:after="0"/>
        <w:ind w:left="0"/>
        <w:jc w:val="both"/>
      </w:pPr>
      <w:r>
        <w:rPr>
          <w:rFonts w:ascii="Times New Roman"/>
          <w:b w:val="false"/>
          <w:i w:val="false"/>
          <w:color w:val="000000"/>
          <w:sz w:val="28"/>
        </w:rPr>
        <w:t>
      "Ардагерлер туралы" Қазақстан Республикасы Заңының 4,5-баптарында көрсетілген Ұлы Отан соғысының ардагерлеріне, басқа мемлекеттер аумағындағы ұрыс қимылдарының ардагерлеріне тісті протездеуге ақы төлеу үшін ұсынылған шот-фактураға сәйкес (бағалы металдар мен металл керамикадан, металл акрилден жасалған протездерден басқа) тісті протездеудің құны мөлшерінде кезектілік тәртібімен ;</w:t>
      </w:r>
    </w:p>
    <w:bookmarkEnd w:id="90"/>
    <w:bookmarkStart w:name="z105" w:id="91"/>
    <w:p>
      <w:pPr>
        <w:spacing w:after="0"/>
        <w:ind w:left="0"/>
        <w:jc w:val="both"/>
      </w:pPr>
      <w:r>
        <w:rPr>
          <w:rFonts w:ascii="Times New Roman"/>
          <w:b w:val="false"/>
          <w:i w:val="false"/>
          <w:color w:val="000000"/>
          <w:sz w:val="28"/>
        </w:rPr>
        <w:t>
      "Ардагерлер туралы" Қазақстан Республикасы Заңының 4,5-баптарында көрсетілген басқа мемлекеттердің аумағындағы Ұлы Отан соғысының ардагерлеріне, ұрыс қимылдарының ардагерлеріне Қазақстан Республикасының санаторийлерінде (профилакторийлерінде) санаторий-курорттық емделуге өтініш берушінің тұрғылықты жері бойынша емдеу-профилактикалық мекеменің ұсынымдарына сәйкес санаторий-курорттық емделу құны мөлшерінде, бірақ кезектілік тәртібімен 50 (елу) айлық есептік көрсеткіштен аспайтын кіріс есебінсіз санаторий-курорттық картадан үзінді көшірме ұсынумен.</w:t>
      </w:r>
    </w:p>
    <w:bookmarkEnd w:id="91"/>
    <w:bookmarkStart w:name="z106" w:id="92"/>
    <w:p>
      <w:pPr>
        <w:spacing w:after="0"/>
        <w:ind w:left="0"/>
        <w:jc w:val="both"/>
      </w:pPr>
      <w:r>
        <w:rPr>
          <w:rFonts w:ascii="Times New Roman"/>
          <w:b w:val="false"/>
          <w:i w:val="false"/>
          <w:color w:val="000000"/>
          <w:sz w:val="28"/>
        </w:rPr>
        <w:t>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Ұлы Отан соғысының ардагерлеріне коммуналдық қызметтерге және отын сатып алуға ақы төлеуге міндетті.</w:t>
      </w:r>
    </w:p>
    <w:bookmarkEnd w:id="92"/>
    <w:bookmarkStart w:name="z107" w:id="93"/>
    <w:p>
      <w:pPr>
        <w:spacing w:after="0"/>
        <w:ind w:left="0"/>
        <w:jc w:val="both"/>
      </w:pPr>
      <w:r>
        <w:rPr>
          <w:rFonts w:ascii="Times New Roman"/>
          <w:b w:val="false"/>
          <w:i w:val="false"/>
          <w:color w:val="000000"/>
          <w:sz w:val="28"/>
        </w:rPr>
        <w:t>
      11. Адамның (отбасының) жан басына шаққандағы орташа табысын есептеу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бұйрығымен (Нормативтік құқықтық актілерді мемлекеттік тіркеу тізілімінде № 5757 болып тіркелген) бекітілген Мемлекеттік атаулы әлеуметтік көмек алуға үміткер адамның (отбасының) жиынтық табысын есептеу қағидаларына сәйкес жүргізіледі.</w:t>
      </w:r>
    </w:p>
    <w:bookmarkEnd w:id="93"/>
    <w:bookmarkStart w:name="z108" w:id="94"/>
    <w:p>
      <w:pPr>
        <w:spacing w:after="0"/>
        <w:ind w:left="0"/>
        <w:jc w:val="both"/>
      </w:pPr>
      <w:r>
        <w:rPr>
          <w:rFonts w:ascii="Times New Roman"/>
          <w:b w:val="false"/>
          <w:i w:val="false"/>
          <w:color w:val="000000"/>
          <w:sz w:val="28"/>
        </w:rPr>
        <w:t>
      3-тарау. Әлеуметтік көмек көрсету тәртібі</w:t>
      </w:r>
    </w:p>
    <w:bookmarkEnd w:id="94"/>
    <w:bookmarkStart w:name="z109" w:id="95"/>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95"/>
    <w:bookmarkStart w:name="z110" w:id="96"/>
    <w:p>
      <w:pPr>
        <w:spacing w:after="0"/>
        <w:ind w:left="0"/>
        <w:jc w:val="both"/>
      </w:pPr>
      <w:r>
        <w:rPr>
          <w:rFonts w:ascii="Times New Roman"/>
          <w:b w:val="false"/>
          <w:i w:val="false"/>
          <w:color w:val="000000"/>
          <w:sz w:val="28"/>
        </w:rPr>
        <w:t xml:space="preserve">
      13. Мереке күндеріне және даталарына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Тимирязев ауданының әкімдігі бекітетін тізім бойынша көрсетіледі. </w:t>
      </w:r>
    </w:p>
    <w:bookmarkEnd w:id="96"/>
    <w:bookmarkStart w:name="z111" w:id="97"/>
    <w:p>
      <w:pPr>
        <w:spacing w:after="0"/>
        <w:ind w:left="0"/>
        <w:jc w:val="both"/>
      </w:pPr>
      <w:r>
        <w:rPr>
          <w:rFonts w:ascii="Times New Roman"/>
          <w:b w:val="false"/>
          <w:i w:val="false"/>
          <w:color w:val="000000"/>
          <w:sz w:val="28"/>
        </w:rPr>
        <w:t>
      14. Әлеуметтік көмек ұсынуға шығыстарды қаржыландыру Тимирязев ауданының бюджетінде көзделген ағымдағы қаржы жылына арналған қаражат шегінде жүзеге асырылады.</w:t>
      </w:r>
    </w:p>
    <w:bookmarkEnd w:id="97"/>
    <w:bookmarkStart w:name="z112" w:id="98"/>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8"/>
    <w:bookmarkStart w:name="z113" w:id="99"/>
    <w:p>
      <w:pPr>
        <w:spacing w:after="0"/>
        <w:ind w:left="0"/>
        <w:jc w:val="both"/>
      </w:pPr>
      <w:r>
        <w:rPr>
          <w:rFonts w:ascii="Times New Roman"/>
          <w:b w:val="false"/>
          <w:i w:val="false"/>
          <w:color w:val="000000"/>
          <w:sz w:val="28"/>
        </w:rPr>
        <w:t>
      15. Әлеуметтік төлемдер 451-007-000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99"/>
    <w:bookmarkStart w:name="z114" w:id="100"/>
    <w:p>
      <w:pPr>
        <w:spacing w:after="0"/>
        <w:ind w:left="0"/>
        <w:jc w:val="both"/>
      </w:pPr>
      <w:r>
        <w:rPr>
          <w:rFonts w:ascii="Times New Roman"/>
          <w:b w:val="false"/>
          <w:i w:val="false"/>
          <w:color w:val="000000"/>
          <w:sz w:val="28"/>
        </w:rPr>
        <w:t>
      4-тарау. Ұсынылған әлеуметтік көмекті тоқтату және қайтару үшін негіздер</w:t>
      </w:r>
    </w:p>
    <w:bookmarkEnd w:id="100"/>
    <w:bookmarkStart w:name="z115" w:id="101"/>
    <w:p>
      <w:pPr>
        <w:spacing w:after="0"/>
        <w:ind w:left="0"/>
        <w:jc w:val="both"/>
      </w:pPr>
      <w:r>
        <w:rPr>
          <w:rFonts w:ascii="Times New Roman"/>
          <w:b w:val="false"/>
          <w:i w:val="false"/>
          <w:color w:val="000000"/>
          <w:sz w:val="28"/>
        </w:rPr>
        <w:t>
      16. Әлеуметтік көмек мына жағдайларда тоқтатылады:</w:t>
      </w:r>
    </w:p>
    <w:bookmarkEnd w:id="101"/>
    <w:bookmarkStart w:name="z116" w:id="102"/>
    <w:p>
      <w:pPr>
        <w:spacing w:after="0"/>
        <w:ind w:left="0"/>
        <w:jc w:val="both"/>
      </w:pPr>
      <w:r>
        <w:rPr>
          <w:rFonts w:ascii="Times New Roman"/>
          <w:b w:val="false"/>
          <w:i w:val="false"/>
          <w:color w:val="000000"/>
          <w:sz w:val="28"/>
        </w:rPr>
        <w:t>
      1) алушы қайтыс болғанда;</w:t>
      </w:r>
    </w:p>
    <w:bookmarkEnd w:id="102"/>
    <w:bookmarkStart w:name="z117" w:id="103"/>
    <w:p>
      <w:pPr>
        <w:spacing w:after="0"/>
        <w:ind w:left="0"/>
        <w:jc w:val="both"/>
      </w:pPr>
      <w:r>
        <w:rPr>
          <w:rFonts w:ascii="Times New Roman"/>
          <w:b w:val="false"/>
          <w:i w:val="false"/>
          <w:color w:val="000000"/>
          <w:sz w:val="28"/>
        </w:rPr>
        <w:t>
      2) алушы Тимирязев ауданынан тыс жерге тұрақты тұруға кеткенде;</w:t>
      </w:r>
    </w:p>
    <w:bookmarkEnd w:id="103"/>
    <w:bookmarkStart w:name="z118" w:id="104"/>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04"/>
    <w:bookmarkStart w:name="z119" w:id="105"/>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05"/>
    <w:bookmarkStart w:name="z120" w:id="106"/>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6"/>
    <w:bookmarkStart w:name="z121" w:id="107"/>
    <w:p>
      <w:pPr>
        <w:spacing w:after="0"/>
        <w:ind w:left="0"/>
        <w:jc w:val="both"/>
      </w:pPr>
      <w:r>
        <w:rPr>
          <w:rFonts w:ascii="Times New Roman"/>
          <w:b w:val="false"/>
          <w:i w:val="false"/>
          <w:color w:val="000000"/>
          <w:sz w:val="28"/>
        </w:rPr>
        <w:t>
      17. Артық төленген сомалар ерікті негізде немесе Қазақстан Республикасының заңнамасында белгілеген өзге де тәртіппен қайтарылуға жатады.</w:t>
      </w:r>
    </w:p>
    <w:bookmarkEnd w:id="107"/>
    <w:bookmarkStart w:name="z122" w:id="108"/>
    <w:p>
      <w:pPr>
        <w:spacing w:after="0"/>
        <w:ind w:left="0"/>
        <w:jc w:val="both"/>
      </w:pPr>
      <w:r>
        <w:rPr>
          <w:rFonts w:ascii="Times New Roman"/>
          <w:b w:val="false"/>
          <w:i w:val="false"/>
          <w:color w:val="000000"/>
          <w:sz w:val="28"/>
        </w:rPr>
        <w:t>
      5-тарау. Қорытынды ереже</w:t>
      </w:r>
    </w:p>
    <w:bookmarkEnd w:id="108"/>
    <w:bookmarkStart w:name="z123" w:id="109"/>
    <w:p>
      <w:pPr>
        <w:spacing w:after="0"/>
        <w:ind w:left="0"/>
        <w:jc w:val="both"/>
      </w:pPr>
      <w:r>
        <w:rPr>
          <w:rFonts w:ascii="Times New Roman"/>
          <w:b w:val="false"/>
          <w:i w:val="false"/>
          <w:color w:val="000000"/>
          <w:sz w:val="28"/>
        </w:rPr>
        <w:t>
      18.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