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e940" w14:textId="cbde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м.а. 2022 жылғы 17 мамырдағы № 5 шешімі. Қазақстан Республикасының Әділет министрлігінде 2022 жылғы 18 мамырда № 28098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әкімінің "Солтүстік Қазақстан облысы Тимирязев ауданының аумағында сайлау учаскелерін құру туралы" 2021 жылғы 3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480 сайлау учаскесі: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Ақсуат ауылдық округі, Ақсуат ауылы, Гагарин көшесі, № 13 үй;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 ауылы.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Дмитриев ауылдық округі, Жарқын ауылы, Сегіз Сері көшесі, № 30 үй;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484 сайлау учаскесі: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Дмитриев ауылдық округі, Ынтымақ ауылы, Центральная көшесі, № 25 үй;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ауылы.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485 сайлау учаскесі: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Докучаев ауылдық округі, Докучаево ауылы, Школьная көшесі, № 23 үй;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486 сайлау учаскесі: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487 сайлау учаскесі: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488 сайлау учаскесі: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489 сайлау учаскесі: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490 сайлау учаскесі: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Мичурин ауылдық округі, Мичурино ауылы, Сәбит Мұқанов көшесі, № 17 үй;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491 сайлау учаскесі: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492 сайлау учаскесі: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Ақжан ауылдық округі, Ақжан ауылы, Мир көшесі, № 6 үй;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Ақжан, Приозерное ауылдары.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493 сайлау учаскесі: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Құртай ауылдық округі, Степное ауылы, Элеваторная көшесі, № 5 А үй;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494 сайлау учаскесі: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ауданының Интернационал ауылдық клубы" коммуналдық мемлекеттік мекемесінің ғимараты.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495 сайлау учаскесі: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14/1, 14/2, 15, 16, 17/1, 17/2, 18, 19, 25, 28, 36, 37, 38, 40, 42 үйлері, Терешкова, Первомайская, Целинная, Восточная, Тимирязевская, Шухов, Краснодарская, Юбилейная, Полевая, Мир, Комсомольская №№ 2, 4, 5, 6, 7, 8/1, 8/2, 10, 11, 13, 18, 20, 21, 24, 27, 29, 34/1, 34/2, 35 үйлері, Приозерная, Молодежная көшелері, Октябрьский, Садовый, Шухов қиылыстары.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496 сайлау учаскесі: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Комсомольская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497 сайлау учаскесі: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 көшелері, Олимпийский 1, Олимпийский 2 қиылыстары.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498 сайлау учаскесі: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қиылысы, Рассвет ауылы.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499 сайлау учаскесі: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ауданының Хмельницкий ауылдық клубы" коммуналдық мемлекеттік мекемесінің ғимараты.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Хмельницкий ауылдық округі, Хмельницкое ауылы, Калинин көшесі, № 16 үй;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500 сайлау учаскесі: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