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de80" w14:textId="8b4d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Тимирязев ауданында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29 маусымдағы № 13/37 шешімі. Қазақстан Республикасының Әділет министрлігінде 2022 жылғы 5 шiлдеде № 28724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"Тұрғын үй қатынастары туралы" Заңының 10-3-бабының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Тимирязев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жылға арналған Солтүстік Қазақстан облысы Тимирязев ауданында кондоминиум объектісін басқаруға және кондоминиум объектісінің ортақ мүлкін күтіп-ұстауға арналған шығыстардың ең төмен мөлшері бір шаршы метр үшін 23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