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35e2" w14:textId="7e5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9 тамыздағы № 196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2017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Тимирязев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4312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Тимирязев ауданының аумағында көшпелі сауданы жүзеге асыру үшін арнайы бөлінген орындарды белгілеу туралы" Солтүстік Қазақстан облысы Тимирязев ауданы әкімдігінің 2017 жылғы 31 тамыздағы № 179 қаулысына өзгеріс енгізу туралы" (Нормативтік құқықтық актілерді мемлекеттік тіркеу тізілімінде № 24659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ауылы, Мир көшесі, "Райт-АА" жауапкершілігі шектеулі серіктестігінің орталық офисіне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Сәбит Мұқанов көшесі, "Солтүстік Қазақстан облысы Ақсуат ауылдық округі әкімінің аппараты"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ауылы, Ученическая көшесі,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мекемесінің "Белоградов орта мектебі" коммуналдық мемлекеттік мекемесінің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ауылы, Аксуатская көшесі, "Софьяна"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ауылы, Школьная көшесі, "Мерей" демалыс орталығының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ауылы, Абай көшесі,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мекемесінің "Дмитриев орта мектебі" коммуналдық мемлекеттік мекемесінің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ауылы, Орталық көшесі,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коммуналдық мемлекеттік кәсіпорнының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Центральная көшесі,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коммуналдық мемлекеттік кәсіпорнының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Мир көшесі, "У теть Алмы"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ауылы, Мир көшесі,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коммуналдық мемлекеттік кәсіпорнының медициналық пунктінің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ауылы, Комсомольская көшесі, "Продукты"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ауылы, Комсомольская көшесі, "Солтүстік Қазақстан облысы Тимирязев ауданының Ленин ауылдық клубы" коммуналдық мемлекеттік мекемесінің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ауылы, Жамбыл көшесі, стадионның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ауылы, Центральная көшесі, "Москворецкое" жауапкершілігі шектеулі серіктестігінің орталық кеңсесінің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Элеваторная көшесі,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коммуналдық мемлекеттік кәсіпорнының медициналық пунктінің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ауылы, Сәбит Мұқанов көшесі, "Солтүстік Қазақстан облысы Тимирязев ауданының Хмельницкий ауылдық клубы" коммуналдық мемлекеттік мекемесіне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ауылы, Школьная көшесі,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мекемесінің "Целинный бастауыш мектебі" коммуналдық мемлекеттік мекемесінің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Комсомольская көшесі, "Ассорти" дүкенінің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Молодежная көшесі, жеке кәсіпкер Саркисян Л.В. дәмханасының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Комсомольская көшесі, стадионға қарама-қарсы (мереке күндері)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 Жеңіс көшесі, "Солтүстік Қазақстан облысы Тимирязев ауданы әкімдігінің аудандық мәдениет үйі" коммуналдық мемлекеттік қазыналық кәсіпорнына қарама-қарсы (мереке күндері)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