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a291" w14:textId="051a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2018 жылғы 19 наурыздағы № 2-24 с "Уәлиханов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15 наурыздағы № 19-16 c шешімі. Қазақстан Республикасының Әділет министрлігінде 2022 жылғы 18 наурызда № 27167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"Уәлиханов аудандық мәслихатының аппараты" коммуналдық мемлекеттік мекемесінің "Б" корпусы мемлекеттік әкімшілік қызметшілерінің қызметін бағалаудың әдістемесін бекіту туралы" 2018 жылғы 19 наурыздағы № 2-24 с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4626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