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d17c1" w14:textId="7dd17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Уәлиханов аудандық мәслихатының 2017 жылғы 12 сәуірдегі № 2-14с "Солтүстік Қазақстан облысы Уәлиханов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мәслихатының 2022 жылғы 15 наурыздағы № 13-16c шешімі. Қазақстан Республикасының Әділет министрлігінде 2022 жылғы 29 наурызда № 27250 болып тіркелді. Күші жойылды - Солтүстік Қазақстан облысы Уәлиханов аудандық мәслихатының 2023 жылғы 15 қарашадағы № 13-10 с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Уәлиханов аудандық мәслихатының 15.11.2023 </w:t>
      </w:r>
      <w:r>
        <w:rPr>
          <w:rFonts w:ascii="Times New Roman"/>
          <w:b w:val="false"/>
          <w:i w:val="false"/>
          <w:color w:val="ff0000"/>
          <w:sz w:val="28"/>
        </w:rPr>
        <w:t>№ 13-10 с</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Уәлиханов аудандық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Уәлиханов аудандық мәслихатының "Солтүстік Қазақстан облысы Уәлиханов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2017 жылғы 12 сәуірдегі № 2-14с (Нормативтік құқықтық актілерді мемлекеттік тіркеу тізілімінде № 4174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Уәлиханов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13-16c</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12 ақпандағы № 2-14с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шешімімен бекітілген</w:t>
            </w:r>
          </w:p>
        </w:tc>
      </w:tr>
    </w:tbl>
    <w:bookmarkStart w:name="z18"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9" w:id="5"/>
    <w:p>
      <w:pPr>
        <w:spacing w:after="0"/>
        <w:ind w:left="0"/>
        <w:jc w:val="left"/>
      </w:pPr>
      <w:r>
        <w:rPr>
          <w:rFonts w:ascii="Times New Roman"/>
          <w:b/>
          <w:i w:val="false"/>
          <w:color w:val="000000"/>
        </w:rPr>
        <w:t xml:space="preserve"> 1-тарау. Жалпы ережелер</w:t>
      </w:r>
    </w:p>
    <w:bookmarkEnd w:id="5"/>
    <w:bookmarkStart w:name="z20" w:id="6"/>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 504 қаулысына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21"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22"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8"/>
    <w:bookmarkStart w:name="z23" w:id="9"/>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Солтүстік Қазақстан облысы Уәлиханов ауданы әкімінің шешімімен құрылатын комиссия;</w:t>
      </w:r>
    </w:p>
    <w:bookmarkEnd w:id="9"/>
    <w:bookmarkStart w:name="z24" w:id="10"/>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Солтүстік Қазақстан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қаржылық кіріс;</w:t>
      </w:r>
    </w:p>
    <w:bookmarkEnd w:id="10"/>
    <w:bookmarkStart w:name="z25"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26"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27" w:id="13"/>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3"/>
    <w:bookmarkStart w:name="z28" w:id="14"/>
    <w:p>
      <w:pPr>
        <w:spacing w:after="0"/>
        <w:ind w:left="0"/>
        <w:jc w:val="both"/>
      </w:pPr>
      <w:r>
        <w:rPr>
          <w:rFonts w:ascii="Times New Roman"/>
          <w:b w:val="false"/>
          <w:i w:val="false"/>
          <w:color w:val="000000"/>
          <w:sz w:val="28"/>
        </w:rPr>
        <w:t xml:space="preserve">
      7) уәкілетті орган – "Солтүстік Қазақстан облысы Уәлиханов ауданы әкімдігінің жұмыспен қамту және әлеуметтік бағдарламалар бөлімі" коммуналдық мемлекеттік мекемесі; </w:t>
      </w:r>
    </w:p>
    <w:bookmarkEnd w:id="14"/>
    <w:bookmarkStart w:name="z29" w:id="15"/>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әзірлеу үшін, тиісті әкімшілік-аумақтық бірліктер әкімдерінің шешімімен құрылатын комиссия;</w:t>
      </w:r>
    </w:p>
    <w:bookmarkEnd w:id="15"/>
    <w:bookmarkStart w:name="z30" w:id="16"/>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өмірлік қиын жағдай туындаған жағдайда, сондай-ақ мереке күндеріне ақшалай түрде көрсетілетін көмек түсініледі.</w:t>
      </w:r>
    </w:p>
    <w:bookmarkEnd w:id="16"/>
    <w:bookmarkStart w:name="z31" w:id="17"/>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7"/>
    <w:bookmarkStart w:name="z32" w:id="18"/>
    <w:p>
      <w:pPr>
        <w:spacing w:after="0"/>
        <w:ind w:left="0"/>
        <w:jc w:val="both"/>
      </w:pPr>
      <w:r>
        <w:rPr>
          <w:rFonts w:ascii="Times New Roman"/>
          <w:b w:val="false"/>
          <w:i w:val="false"/>
          <w:color w:val="000000"/>
          <w:sz w:val="28"/>
        </w:rPr>
        <w:t>
      5. Әлеуметтік көмек "Қазақстан Республикасында мүгедектерді әлеуметтік қорғау туралы" Қазақстан Республикасы Заңының 16-бабында және "Ардагерлер туралы" Қазақстан Республикасы Заңының 10-бабы 1-тармағының 2) тармақшасында, 11-бабы 1-тармағының 2) тармақшасында, 12-бабы 1-тармағының 2) тармақшасында, 13-бабының 2) тармақшасында көрсетілген адамдарға осы Қағидаларда көзделген тәртіппен көрсетіледі.</w:t>
      </w:r>
    </w:p>
    <w:bookmarkEnd w:id="18"/>
    <w:bookmarkStart w:name="z33" w:id="19"/>
    <w:p>
      <w:pPr>
        <w:spacing w:after="0"/>
        <w:ind w:left="0"/>
        <w:jc w:val="left"/>
      </w:pPr>
      <w:r>
        <w:rPr>
          <w:rFonts w:ascii="Times New Roman"/>
          <w:b/>
          <w:i w:val="false"/>
          <w:color w:val="000000"/>
        </w:rPr>
        <w:t xml:space="preserve"> 2-тарау. Әлеуметтік көмек көрсетудің, мұқтаж алушылардың жекелеген санаттарының тізбесін айқындау және әлеуметтік көмектің мөлшерлерін белгілеу тәртібі</w:t>
      </w:r>
    </w:p>
    <w:bookmarkEnd w:id="19"/>
    <w:bookmarkStart w:name="z34" w:id="20"/>
    <w:p>
      <w:pPr>
        <w:spacing w:after="0"/>
        <w:ind w:left="0"/>
        <w:jc w:val="both"/>
      </w:pPr>
      <w:r>
        <w:rPr>
          <w:rFonts w:ascii="Times New Roman"/>
          <w:b w:val="false"/>
          <w:i w:val="false"/>
          <w:color w:val="000000"/>
          <w:sz w:val="28"/>
        </w:rPr>
        <w:t>
      6. Мереке күндеріне әлеуметтік көмек жылына бір рет, ақшалай төлем түрінде келесі санаттағы азаматтарға көрсетіледі:</w:t>
      </w:r>
    </w:p>
    <w:bookmarkEnd w:id="20"/>
    <w:bookmarkStart w:name="z35" w:id="21"/>
    <w:p>
      <w:pPr>
        <w:spacing w:after="0"/>
        <w:ind w:left="0"/>
        <w:jc w:val="both"/>
      </w:pPr>
      <w:r>
        <w:rPr>
          <w:rFonts w:ascii="Times New Roman"/>
          <w:b w:val="false"/>
          <w:i w:val="false"/>
          <w:color w:val="000000"/>
          <w:sz w:val="28"/>
        </w:rPr>
        <w:t>
      1) 8 наурыз - Халықаралық әйелдер күніне орай:</w:t>
      </w:r>
    </w:p>
    <w:bookmarkEnd w:id="21"/>
    <w:bookmarkStart w:name="z36" w:id="22"/>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алғандар, I және II дәрежелі "Ана даңқы" ордендерімен марапатталған көп балалы аналарға - 10 (он) айлық есептік көрсеткіш мөлшерінде;</w:t>
      </w:r>
    </w:p>
    <w:bookmarkEnd w:id="22"/>
    <w:bookmarkStart w:name="z37" w:id="23"/>
    <w:p>
      <w:pPr>
        <w:spacing w:after="0"/>
        <w:ind w:left="0"/>
        <w:jc w:val="both"/>
      </w:pPr>
      <w:r>
        <w:rPr>
          <w:rFonts w:ascii="Times New Roman"/>
          <w:b w:val="false"/>
          <w:i w:val="false"/>
          <w:color w:val="000000"/>
          <w:sz w:val="28"/>
        </w:rPr>
        <w:t>
      бірге тұратын төрт және одан да көп кәмелетке толмаған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балалары бар көп балалы отбасыларға – 5 (бес) айлық есептік көрсеткіш мөлшерінде;</w:t>
      </w:r>
    </w:p>
    <w:bookmarkEnd w:id="23"/>
    <w:bookmarkStart w:name="z38" w:id="24"/>
    <w:p>
      <w:pPr>
        <w:spacing w:after="0"/>
        <w:ind w:left="0"/>
        <w:jc w:val="both"/>
      </w:pPr>
      <w:r>
        <w:rPr>
          <w:rFonts w:ascii="Times New Roman"/>
          <w:b w:val="false"/>
          <w:i w:val="false"/>
          <w:color w:val="000000"/>
          <w:sz w:val="28"/>
        </w:rPr>
        <w:t>
      2) 7 мамыр – Отан қорғаушы күні:</w:t>
      </w:r>
    </w:p>
    <w:bookmarkEnd w:id="24"/>
    <w:bookmarkStart w:name="z39" w:id="25"/>
    <w:p>
      <w:pPr>
        <w:spacing w:after="0"/>
        <w:ind w:left="0"/>
        <w:jc w:val="both"/>
      </w:pPr>
      <w:r>
        <w:rPr>
          <w:rFonts w:ascii="Times New Roman"/>
          <w:b w:val="false"/>
          <w:i w:val="false"/>
          <w:color w:val="000000"/>
          <w:sz w:val="28"/>
        </w:rPr>
        <w:t>
      бұрынғы Кеңестік Социалистік Республикалар Одағы Қорғаныс министрлiгiнің, iшкi iстер және мемлекеттiк қауiпсiздiк органдарының әскери мiндеттiлер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- 5 (бес) айлық есептік көрсеткіштер мөлшерінде;</w:t>
      </w:r>
    </w:p>
    <w:bookmarkEnd w:id="25"/>
    <w:bookmarkStart w:name="z40" w:id="26"/>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- 5 (бес) айлық есептік көрсеткіштер мөлшерінде.</w:t>
      </w:r>
    </w:p>
    <w:bookmarkEnd w:id="26"/>
    <w:bookmarkStart w:name="z41" w:id="27"/>
    <w:p>
      <w:pPr>
        <w:spacing w:after="0"/>
        <w:ind w:left="0"/>
        <w:jc w:val="both"/>
      </w:pPr>
      <w:r>
        <w:rPr>
          <w:rFonts w:ascii="Times New Roman"/>
          <w:b w:val="false"/>
          <w:i w:val="false"/>
          <w:color w:val="000000"/>
          <w:sz w:val="28"/>
        </w:rPr>
        <w:t>
      3) 9 мамыр – Жеңіс күні:</w:t>
      </w:r>
    </w:p>
    <w:bookmarkEnd w:id="27"/>
    <w:bookmarkStart w:name="z42" w:id="28"/>
    <w:p>
      <w:pPr>
        <w:spacing w:after="0"/>
        <w:ind w:left="0"/>
        <w:jc w:val="both"/>
      </w:pPr>
      <w:r>
        <w:rPr>
          <w:rFonts w:ascii="Times New Roman"/>
          <w:b w:val="false"/>
          <w:i w:val="false"/>
          <w:color w:val="000000"/>
          <w:sz w:val="28"/>
        </w:rPr>
        <w:t>
      Ұлы Отан соғысының қатысушылары мен мүгедектеріне – 1 000 000 (бір миллион) теңге мөлшерінде;</w:t>
      </w:r>
    </w:p>
    <w:bookmarkEnd w:id="28"/>
    <w:bookmarkStart w:name="z43" w:id="29"/>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Кеңестік Социалистік Республикалар Одағы iшкi iстер және мемлекеттiк қауiпсiздiк органдарының басшы және қатардағы құрамының адамдарына - 100 000 (жүз мың) теңге мөлшерінде;</w:t>
      </w:r>
    </w:p>
    <w:bookmarkEnd w:id="29"/>
    <w:bookmarkStart w:name="z44" w:id="30"/>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Кеңестік Социалистік Республикалар Одағының iшкi iстер және мемлекеттiк қауiпсiздiк әскерлерi мен органдарының еріктi жалдамалы құрамының адамдарына - 100 000 (жүз мың) теңге мөлшерінде;</w:t>
      </w:r>
    </w:p>
    <w:bookmarkEnd w:id="30"/>
    <w:bookmarkStart w:name="z45" w:id="31"/>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 мөлшерінде;</w:t>
      </w:r>
    </w:p>
    <w:bookmarkEnd w:id="31"/>
    <w:bookmarkStart w:name="z46" w:id="32"/>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bookmarkEnd w:id="32"/>
    <w:bookmarkStart w:name="z47" w:id="33"/>
    <w:p>
      <w:pPr>
        <w:spacing w:after="0"/>
        <w:ind w:left="0"/>
        <w:jc w:val="both"/>
      </w:pPr>
      <w:r>
        <w:rPr>
          <w:rFonts w:ascii="Times New Roman"/>
          <w:b w:val="false"/>
          <w:i w:val="false"/>
          <w:color w:val="000000"/>
          <w:sz w:val="28"/>
        </w:rPr>
        <w:t>
       бұрынғы Кеңестік Социалистік Республикалар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 мөлшерінде;</w:t>
      </w:r>
    </w:p>
    <w:bookmarkEnd w:id="33"/>
    <w:bookmarkStart w:name="z48" w:id="34"/>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- 60 000 (алпыс мың ) теңге мөлшерінде;</w:t>
      </w:r>
    </w:p>
    <w:bookmarkEnd w:id="34"/>
    <w:bookmarkStart w:name="z49" w:id="35"/>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 мөлшерінде;</w:t>
      </w:r>
    </w:p>
    <w:bookmarkEnd w:id="35"/>
    <w:bookmarkStart w:name="z50" w:id="36"/>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Кеңестік Социалистік Республикалар Одағының мемлекеттік қауіпсіздік органдарының және ішкі істер органдарының басшы және қатардағы құрамының адамдарына -100 000 (жүз мың) теңге мөлшерінде;</w:t>
      </w:r>
    </w:p>
    <w:bookmarkEnd w:id="36"/>
    <w:bookmarkStart w:name="z51" w:id="37"/>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Кеңестік Социалистік Республика, Беларусь Кеңестік Социалистік Республика, Литва Кеңестік Социалистік Республика, Латвия Кеңестік Социалистік Республика, Эстония Кеңестік Социалистік Республика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адамдарға - 60 000 (алпыс мың ) теңге мөлшерінде;</w:t>
      </w:r>
    </w:p>
    <w:bookmarkEnd w:id="37"/>
    <w:bookmarkStart w:name="z52" w:id="38"/>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 және мүгедектігі ата-анасының бiрiнiң радиациялық сәуле алуымен генетикалық байланысты олардың балаларына - 15 (он бес) айлық есептік көрсеткіштер мөлшерінде;</w:t>
      </w:r>
    </w:p>
    <w:bookmarkEnd w:id="38"/>
    <w:bookmarkStart w:name="z53" w:id="39"/>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- 60 000 (алпыс мың) теңге мөлшерінде;</w:t>
      </w:r>
    </w:p>
    <w:bookmarkEnd w:id="39"/>
    <w:bookmarkStart w:name="z54" w:id="40"/>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 (зайыбы) - 30 000 (отыз мың) теңге мөлшерінде;</w:t>
      </w:r>
    </w:p>
    <w:bookmarkEnd w:id="40"/>
    <w:bookmarkStart w:name="z55" w:id="41"/>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Кеңестік Социалистік Республикалар Одағының ордендерімен және медальдарымен наградталған адамдарға - 30 000 (отыз мың) теңге мөлшерінде;</w:t>
      </w:r>
    </w:p>
    <w:bookmarkEnd w:id="41"/>
    <w:bookmarkStart w:name="z56" w:id="42"/>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Кеңестік Социалистік Республикалар Одағының ордендерiмен және медальдарымен наградталмаған адамдар - 5 (бес) айлық есептік көрсеткіштер мөлшерінде;</w:t>
      </w:r>
    </w:p>
    <w:bookmarkEnd w:id="42"/>
    <w:bookmarkStart w:name="z57" w:id="43"/>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- 15 (он бес) айлық есептік көрсеткіштер мөлшерінде;</w:t>
      </w:r>
    </w:p>
    <w:bookmarkEnd w:id="43"/>
    <w:bookmarkStart w:name="z58" w:id="44"/>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 - 15 (он бес) айлық есептік көрсеткіштер мөлшерінде;</w:t>
      </w:r>
    </w:p>
    <w:bookmarkEnd w:id="44"/>
    <w:bookmarkStart w:name="z59" w:id="45"/>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мүгедектердiң, сондай-ақ қайтыс болуы белгiленген тәртiппен солардың әсеріне байланысты болған азаматтардың отбасылары - 15 (он бес) айлық есептік көрсеткіштер мөлшерінде;</w:t>
      </w:r>
    </w:p>
    <w:bookmarkEnd w:id="45"/>
    <w:bookmarkStart w:name="z60" w:id="46"/>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- 15 (он бес) айлық есептік көрсеткіштер мөлшерінде;</w:t>
      </w:r>
    </w:p>
    <w:bookmarkEnd w:id="46"/>
    <w:bookmarkStart w:name="z61" w:id="47"/>
    <w:p>
      <w:pPr>
        <w:spacing w:after="0"/>
        <w:ind w:left="0"/>
        <w:jc w:val="both"/>
      </w:pPr>
      <w:r>
        <w:rPr>
          <w:rFonts w:ascii="Times New Roman"/>
          <w:b w:val="false"/>
          <w:i w:val="false"/>
          <w:color w:val="000000"/>
          <w:sz w:val="28"/>
        </w:rPr>
        <w:t>
      бұрынғы Кеңестік Социалистік Республикалар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 15 (он бес) айлық есептік көрсеткіштер мөлшерінде;</w:t>
      </w:r>
    </w:p>
    <w:bookmarkEnd w:id="47"/>
    <w:bookmarkStart w:name="z62" w:id="48"/>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–15 (он бес) айлық есептік көрсеткіштер мөлшерінде;</w:t>
      </w:r>
    </w:p>
    <w:bookmarkEnd w:id="48"/>
    <w:bookmarkStart w:name="z63" w:id="49"/>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қызметшiлеріне - 15 (он бес) айлық есептік көрсеткіштер мөлшерінде;</w:t>
      </w:r>
    </w:p>
    <w:bookmarkEnd w:id="49"/>
    <w:bookmarkStart w:name="z64" w:id="50"/>
    <w:p>
      <w:pPr>
        <w:spacing w:after="0"/>
        <w:ind w:left="0"/>
        <w:jc w:val="both"/>
      </w:pPr>
      <w:r>
        <w:rPr>
          <w:rFonts w:ascii="Times New Roman"/>
          <w:b w:val="false"/>
          <w:i w:val="false"/>
          <w:color w:val="000000"/>
          <w:sz w:val="28"/>
        </w:rPr>
        <w:t>
      бұрынғы Кеңестік Социалистік Республикалар Одағының аумағынан Ауғанстанға жауынгерлiк тапсырмалармен ұшқан ұшу құрамының әскери қызметшiлерiне – 15 (он бес) айлық есептік көрсеткіштер мөлшерінде;</w:t>
      </w:r>
    </w:p>
    <w:bookmarkEnd w:id="50"/>
    <w:bookmarkStart w:name="z65" w:id="51"/>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Кеңестік Социалистік Республикалар Одағының ордендерiмен және медальдарымен марапатталған жұмысшылар мен қызметшiлерге - 15 (он бес) айлық есептік көрсеткіштер мөлшерінде;</w:t>
      </w:r>
    </w:p>
    <w:bookmarkEnd w:id="51"/>
    <w:bookmarkStart w:name="z66" w:id="52"/>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15 (он бес) айлық есептік көрсеткіштер мөлшерінде;</w:t>
      </w:r>
    </w:p>
    <w:bookmarkEnd w:id="52"/>
    <w:bookmarkStart w:name="z67" w:id="53"/>
    <w:p>
      <w:pPr>
        <w:spacing w:after="0"/>
        <w:ind w:left="0"/>
        <w:jc w:val="both"/>
      </w:pPr>
      <w:r>
        <w:rPr>
          <w:rFonts w:ascii="Times New Roman"/>
          <w:b w:val="false"/>
          <w:i w:val="false"/>
          <w:color w:val="000000"/>
          <w:sz w:val="28"/>
        </w:rPr>
        <w:t>
      бұрынғы Кеңестік Социалистік Республикалар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қызметшiлерге - 15 (он бес) айлық есептік көрсеткіштер мөлшерінде;</w:t>
      </w:r>
    </w:p>
    <w:bookmarkEnd w:id="53"/>
    <w:bookmarkStart w:name="z68" w:id="54"/>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 болған тиiстi санаттардағы жұмысшылар мен қызметшiлерге - 15 (он бес) айлық есептік көрсеткіштер мөлшерінде;</w:t>
      </w:r>
    </w:p>
    <w:bookmarkEnd w:id="54"/>
    <w:bookmarkStart w:name="z69" w:id="55"/>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- 15 (он бес) айлық есептік көрсеткіштер мөлшерінде;</w:t>
      </w:r>
    </w:p>
    <w:bookmarkEnd w:id="55"/>
    <w:bookmarkStart w:name="z70" w:id="56"/>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жұмысшылары мен қызметшiлеріне - 15 (он бес) айлық есептік көрсеткіштер мөлшерінде;</w:t>
      </w:r>
    </w:p>
    <w:bookmarkEnd w:id="56"/>
    <w:bookmarkStart w:name="z71" w:id="57"/>
    <w:p>
      <w:pPr>
        <w:spacing w:after="0"/>
        <w:ind w:left="0"/>
        <w:jc w:val="both"/>
      </w:pPr>
      <w:r>
        <w:rPr>
          <w:rFonts w:ascii="Times New Roman"/>
          <w:b w:val="false"/>
          <w:i w:val="false"/>
          <w:color w:val="000000"/>
          <w:sz w:val="28"/>
        </w:rPr>
        <w:t>
      бұрынғы Кеңестік Социалистік Республикалар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- 15 (он бес) айлық есептік көрсеткіштер мөлшерінде;</w:t>
      </w:r>
    </w:p>
    <w:bookmarkEnd w:id="57"/>
    <w:bookmarkStart w:name="z72" w:id="58"/>
    <w:p>
      <w:pPr>
        <w:spacing w:after="0"/>
        <w:ind w:left="0"/>
        <w:jc w:val="both"/>
      </w:pPr>
      <w:r>
        <w:rPr>
          <w:rFonts w:ascii="Times New Roman"/>
          <w:b w:val="false"/>
          <w:i w:val="false"/>
          <w:color w:val="000000"/>
          <w:sz w:val="28"/>
        </w:rPr>
        <w:t>
      Тәжік-Ауған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- 15 (он бес) айлық есептік көрсеткіш мөлшерінде;</w:t>
      </w:r>
    </w:p>
    <w:bookmarkEnd w:id="58"/>
    <w:bookmarkStart w:name="z73" w:id="59"/>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 - 15 (он бес) айлық есептік көрсеткіш мөлшерінде;</w:t>
      </w:r>
    </w:p>
    <w:bookmarkEnd w:id="59"/>
    <w:bookmarkStart w:name="z74" w:id="60"/>
    <w:p>
      <w:pPr>
        <w:spacing w:after="0"/>
        <w:ind w:left="0"/>
        <w:jc w:val="both"/>
      </w:pPr>
      <w:r>
        <w:rPr>
          <w:rFonts w:ascii="Times New Roman"/>
          <w:b w:val="false"/>
          <w:i w:val="false"/>
          <w:color w:val="000000"/>
          <w:sz w:val="28"/>
        </w:rPr>
        <w:t>
      Таулы Қарабақтағы этносаралық жанжалды реттеуге қатысқан бұрынғы КСР Одағының ішкі істер және мемлекеттік қауіпсіздік органдарының әскери қызметшілеріне, сондай – ақ басшы және қатардағы құрамының адамдарына – 15 (он бес) айлық есептік көрсеткіш мөлшерінде;</w:t>
      </w:r>
    </w:p>
    <w:bookmarkEnd w:id="60"/>
    <w:bookmarkStart w:name="z75" w:id="61"/>
    <w:p>
      <w:pPr>
        <w:spacing w:after="0"/>
        <w:ind w:left="0"/>
        <w:jc w:val="both"/>
      </w:pPr>
      <w:r>
        <w:rPr>
          <w:rFonts w:ascii="Times New Roman"/>
          <w:b w:val="false"/>
          <w:i w:val="false"/>
          <w:color w:val="000000"/>
          <w:sz w:val="28"/>
        </w:rPr>
        <w:t>
      4) 30 тамыз - Қазақстан Республикасының Конституция күні:</w:t>
      </w:r>
    </w:p>
    <w:bookmarkEnd w:id="61"/>
    <w:bookmarkStart w:name="z76" w:id="62"/>
    <w:p>
      <w:pPr>
        <w:spacing w:after="0"/>
        <w:ind w:left="0"/>
        <w:jc w:val="both"/>
      </w:pPr>
      <w:r>
        <w:rPr>
          <w:rFonts w:ascii="Times New Roman"/>
          <w:b w:val="false"/>
          <w:i w:val="false"/>
          <w:color w:val="000000"/>
          <w:sz w:val="28"/>
        </w:rPr>
        <w:t>
      Социалистік Еңбек Ерлеріне, үш дәрежелі Даңқ, үш дәрежелі Еңбек Даңқы ордендерінің иегерлеріне - 10 (он) айлық есептік көрсеткіш мөлшерінде;</w:t>
      </w:r>
    </w:p>
    <w:bookmarkEnd w:id="62"/>
    <w:bookmarkStart w:name="z77" w:id="63"/>
    <w:p>
      <w:pPr>
        <w:spacing w:after="0"/>
        <w:ind w:left="0"/>
        <w:jc w:val="both"/>
      </w:pPr>
      <w:r>
        <w:rPr>
          <w:rFonts w:ascii="Times New Roman"/>
          <w:b w:val="false"/>
          <w:i w:val="false"/>
          <w:color w:val="000000"/>
          <w:sz w:val="28"/>
        </w:rPr>
        <w:t>
      "Қазақстанның Еңбек Ері" атағына ие болған адамдарға - 10 (он) айлық есептік көрсеткіш мөлшерінде;</w:t>
      </w:r>
    </w:p>
    <w:bookmarkEnd w:id="63"/>
    <w:bookmarkStart w:name="z78" w:id="64"/>
    <w:p>
      <w:pPr>
        <w:spacing w:after="0"/>
        <w:ind w:left="0"/>
        <w:jc w:val="both"/>
      </w:pPr>
      <w:r>
        <w:rPr>
          <w:rFonts w:ascii="Times New Roman"/>
          <w:b w:val="false"/>
          <w:i w:val="false"/>
          <w:color w:val="000000"/>
          <w:sz w:val="28"/>
        </w:rPr>
        <w:t>
      Қазақстан Республикасына сіңірген ерекше еңбегі үшін зейнетақы тағайындалған адамдарға, облыстық маңызы бар дербес зейнеткер мәртебесі бар зейнеткерлерге, облыстың, қаланың құрметті азаматтарына - 10 (он) айлық есептік көрсеткіш мөлшерінде біржолғы өтемақылар төленеді;</w:t>
      </w:r>
    </w:p>
    <w:bookmarkEnd w:id="64"/>
    <w:bookmarkStart w:name="z79" w:id="65"/>
    <w:p>
      <w:pPr>
        <w:spacing w:after="0"/>
        <w:ind w:left="0"/>
        <w:jc w:val="both"/>
      </w:pPr>
      <w:r>
        <w:rPr>
          <w:rFonts w:ascii="Times New Roman"/>
          <w:b w:val="false"/>
          <w:i w:val="false"/>
          <w:color w:val="000000"/>
          <w:sz w:val="28"/>
        </w:rPr>
        <w:t>
      5) 16 желтоқсан – Қазақстан Республикасының Тәуелсіздігі күні:</w:t>
      </w:r>
    </w:p>
    <w:bookmarkEnd w:id="65"/>
    <w:bookmarkStart w:name="z80" w:id="66"/>
    <w:p>
      <w:pPr>
        <w:spacing w:after="0"/>
        <w:ind w:left="0"/>
        <w:jc w:val="both"/>
      </w:pPr>
      <w:r>
        <w:rPr>
          <w:rFonts w:ascii="Times New Roman"/>
          <w:b w:val="false"/>
          <w:i w:val="false"/>
          <w:color w:val="000000"/>
          <w:sz w:val="28"/>
        </w:rPr>
        <w:t>
      бұрынғы Кеңестік Социалистік Республикалар Одағы аумағында саяси қуғын – сүргіндерге тікелей ұшыраған және қазіргі уақытта Қазақстан Республикасының азаматтары болып табылатын адамдарға - 15 (он бес) айлық есептік көрсеткіш мөлшерінде;</w:t>
      </w:r>
    </w:p>
    <w:bookmarkEnd w:id="66"/>
    <w:bookmarkStart w:name="z81" w:id="67"/>
    <w:p>
      <w:pPr>
        <w:spacing w:after="0"/>
        <w:ind w:left="0"/>
        <w:jc w:val="both"/>
      </w:pPr>
      <w:r>
        <w:rPr>
          <w:rFonts w:ascii="Times New Roman"/>
          <w:b w:val="false"/>
          <w:i w:val="false"/>
          <w:color w:val="000000"/>
          <w:sz w:val="28"/>
        </w:rPr>
        <w:t>
      Қазақстан Республикасының қазіргі аумағын құрайтын аумақта оларға қуғын-сүргін қолданылғанға дейін тұрақты тұрған адамдарға 15 (он бес) айлық есептік көрсеткіш мөлшерінде:</w:t>
      </w:r>
    </w:p>
    <w:bookmarkEnd w:id="67"/>
    <w:bookmarkStart w:name="z82" w:id="68"/>
    <w:p>
      <w:pPr>
        <w:spacing w:after="0"/>
        <w:ind w:left="0"/>
        <w:jc w:val="both"/>
      </w:pPr>
      <w:r>
        <w:rPr>
          <w:rFonts w:ascii="Times New Roman"/>
          <w:b w:val="false"/>
          <w:i w:val="false"/>
          <w:color w:val="000000"/>
          <w:sz w:val="28"/>
        </w:rPr>
        <w:t>
      бұрынғы Кеңестік Социалистік Республикалар Одағынан тысқары жерлерде қуғын-сүргіндерді кеңес соттары мен басқа да органдардың қолдануы;</w:t>
      </w:r>
    </w:p>
    <w:bookmarkEnd w:id="68"/>
    <w:bookmarkStart w:name="z83" w:id="69"/>
    <w:p>
      <w:pPr>
        <w:spacing w:after="0"/>
        <w:ind w:left="0"/>
        <w:jc w:val="both"/>
      </w:pPr>
      <w:r>
        <w:rPr>
          <w:rFonts w:ascii="Times New Roman"/>
          <w:b w:val="false"/>
          <w:i w:val="false"/>
          <w:color w:val="000000"/>
          <w:sz w:val="28"/>
        </w:rPr>
        <w:t>
      Екінші дүниежүзілік соғыс кезінде (қарапайым адамдар мен әскери қызметшілерді) тұрақты армия әскери трибуналдарының айыптауы;</w:t>
      </w:r>
    </w:p>
    <w:bookmarkEnd w:id="69"/>
    <w:bookmarkStart w:name="z84" w:id="70"/>
    <w:p>
      <w:pPr>
        <w:spacing w:after="0"/>
        <w:ind w:left="0"/>
        <w:jc w:val="both"/>
      </w:pPr>
      <w:r>
        <w:rPr>
          <w:rFonts w:ascii="Times New Roman"/>
          <w:b w:val="false"/>
          <w:i w:val="false"/>
          <w:color w:val="000000"/>
          <w:sz w:val="28"/>
        </w:rPr>
        <w:t>
      Қазақстаннан тыс жерлерде әскери қызмет өткеру үшін шақырылғаннан кейін қуғын-сүргіндерді қолдануы;</w:t>
      </w:r>
    </w:p>
    <w:bookmarkEnd w:id="70"/>
    <w:bookmarkStart w:name="z85" w:id="71"/>
    <w:p>
      <w:pPr>
        <w:spacing w:after="0"/>
        <w:ind w:left="0"/>
        <w:jc w:val="both"/>
      </w:pPr>
      <w:r>
        <w:rPr>
          <w:rFonts w:ascii="Times New Roman"/>
          <w:b w:val="false"/>
          <w:i w:val="false"/>
          <w:color w:val="000000"/>
          <w:sz w:val="28"/>
        </w:rPr>
        <w:t>
      орталық одақтық органдардың шешімдері бойынша қуғын-сүргіндердің қолданылуы: Кеңестік Социалистік Республикалар Одағы Жоғарғы Сотының және оның сот алқаларының, Кеңестік Социалистік Республикалар Одағы біріккен мемлекеттік саяси басқармасының алқаларының, ішкі істер халық комиссариаты - мемлекеттік қауіпсіздік министрлігі - Кеңестік Социалистік Республикалар Одағының ішкі істер Министрлігі жанындағы ерекше кеңестің, Кеңестік Социалистік Республикалар Одағы прокуратура комиссиясының және Кеңестік Социалистік Республикалар Одағы ішкі істер халық комиссариатының Тергеу Істері жөніндегі комиссиясының және басқа да органдардың;</w:t>
      </w:r>
    </w:p>
    <w:bookmarkEnd w:id="71"/>
    <w:bookmarkStart w:name="z86" w:id="72"/>
    <w:p>
      <w:pPr>
        <w:spacing w:after="0"/>
        <w:ind w:left="0"/>
        <w:jc w:val="both"/>
      </w:pPr>
      <w:r>
        <w:rPr>
          <w:rFonts w:ascii="Times New Roman"/>
          <w:b w:val="false"/>
          <w:i w:val="false"/>
          <w:color w:val="000000"/>
          <w:sz w:val="28"/>
        </w:rPr>
        <w:t xml:space="preserve">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 </w:t>
      </w:r>
    </w:p>
    <w:bookmarkEnd w:id="72"/>
    <w:bookmarkStart w:name="z87" w:id="73"/>
    <w:p>
      <w:pPr>
        <w:spacing w:after="0"/>
        <w:ind w:left="0"/>
        <w:jc w:val="both"/>
      </w:pPr>
      <w:r>
        <w:rPr>
          <w:rFonts w:ascii="Times New Roman"/>
          <w:b w:val="false"/>
          <w:i w:val="false"/>
          <w:color w:val="000000"/>
          <w:sz w:val="28"/>
        </w:rPr>
        <w:t>
      Кеңестік Социалистік Республикалар Одағы мемлекеттік үкіметтің жоғары органдарының актілері негізінде Қазақстанға және Қазақстаннан күштеу арқылы құқыққа қарсы қоныс аударуға ұшыраған адамдарға - 15 (он бес) айлық есептік көрсеткіш мөлшерінде;</w:t>
      </w:r>
    </w:p>
    <w:bookmarkEnd w:id="73"/>
    <w:bookmarkStart w:name="z88" w:id="74"/>
    <w:p>
      <w:pPr>
        <w:spacing w:after="0"/>
        <w:ind w:left="0"/>
        <w:jc w:val="both"/>
      </w:pPr>
      <w:r>
        <w:rPr>
          <w:rFonts w:ascii="Times New Roman"/>
          <w:b w:val="false"/>
          <w:i w:val="false"/>
          <w:color w:val="000000"/>
          <w:sz w:val="28"/>
        </w:rPr>
        <w:t>
       ата–аналарымен бірге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балаларына, сондай-ақ қуғын-сүргін кезінде он сегіз жасқа толмаған және оны қолдану нәтижесінде ата-анасының немесе олардың біреуінің қамқорлығынсыз қалған саяси қуғын-сүргіндер құрбандарының балаларына - 10 (он) айлық есептік көрсеткіштер мөлшерінде.</w:t>
      </w:r>
    </w:p>
    <w:bookmarkEnd w:id="74"/>
    <w:bookmarkStart w:name="z89" w:id="75"/>
    <w:p>
      <w:pPr>
        <w:spacing w:after="0"/>
        <w:ind w:left="0"/>
        <w:jc w:val="both"/>
      </w:pPr>
      <w:r>
        <w:rPr>
          <w:rFonts w:ascii="Times New Roman"/>
          <w:b w:val="false"/>
          <w:i w:val="false"/>
          <w:color w:val="000000"/>
          <w:sz w:val="28"/>
        </w:rPr>
        <w:t>
      7. Өмірлік қиын жағдайға тап болған мұқтаж азаматтардың жекелеген санаттарына әлеуметтік көмек бір рет (немесе) мерзімді (ай сайын) келесі негіздер бойынша көрсетіледі:</w:t>
      </w:r>
    </w:p>
    <w:bookmarkEnd w:id="75"/>
    <w:bookmarkStart w:name="z90" w:id="76"/>
    <w:p>
      <w:pPr>
        <w:spacing w:after="0"/>
        <w:ind w:left="0"/>
        <w:jc w:val="both"/>
      </w:pPr>
      <w:r>
        <w:rPr>
          <w:rFonts w:ascii="Times New Roman"/>
          <w:b w:val="false"/>
          <w:i w:val="false"/>
          <w:color w:val="000000"/>
          <w:sz w:val="28"/>
        </w:rPr>
        <w:t>
      1) жетімдік; ата-ана қамқорлығының болмауы; кәмелетке толмағандардың қараусыздығы қадағалаусыз қалуы, оның ішінде девиантты мінез-құлық; туғаннан бастап үш жасқа дейінгі балалардың ерте психофизикалық даму мүмкіндіктерінің шектелуі; дене бітімі және (немесе) ақыл-ой мүмкіндіктеріне байланысты организм функцияларының тұрақты бұзылуы; әлеуметтік мәні бар аурулардың және айналадағыларға қауіп төндіретін аурулардың салдарынан тыныс-тіршілігінің шектелуі; жасының егде тартуына байланысты, бұрынғы ауруы және (немесе) мүгедектігі салдарынан өзіне-өзі күтім жасай алмауы; әлеуметтік бейімсіздікке және әлеуметтік депривацияға алып келген қатыгездікпен қарау; баспанасыздық (белгілі бір тұрғылықты жері жоқ адамдар); бас бостандығынан айыру орындарынан босатылуы;пробация қызметінің есебінде болу; кәмелетке толмағандардың арнаулы білім беру ұйымдарында, ерекше режимде ұстайтын білім беру ұйымдарында болуы; адамның (отбасының) ең төменгі күнкөріс деңгейі шамасының бір жарым еселік мөлшерінен аспайтын жан басына шаққандағы орташа табысы бар азаматтарға, бір рет 7 (жеті) айлық есептік көрсеткіштер мөлшерінде беріледі;</w:t>
      </w:r>
    </w:p>
    <w:bookmarkEnd w:id="76"/>
    <w:bookmarkStart w:name="z91" w:id="77"/>
    <w:p>
      <w:pPr>
        <w:spacing w:after="0"/>
        <w:ind w:left="0"/>
        <w:jc w:val="both"/>
      </w:pPr>
      <w:r>
        <w:rPr>
          <w:rFonts w:ascii="Times New Roman"/>
          <w:b w:val="false"/>
          <w:i w:val="false"/>
          <w:color w:val="000000"/>
          <w:sz w:val="28"/>
        </w:rPr>
        <w:t>
      2) табиғи зілзаланың немесе өрттің шыққан орны бойынша табиғи зілзаланың немесе өрттің салдарынан зардап шеккен азаматтар (отбасылар) - жан басына шаққандағы орташа табысы есепке алынбай, бір рет 200 ( екі жүз) айлық есептік көрсеткіштен артық емес мөлшерінде беріледі;</w:t>
      </w:r>
    </w:p>
    <w:bookmarkEnd w:id="77"/>
    <w:bookmarkStart w:name="z92" w:id="78"/>
    <w:p>
      <w:pPr>
        <w:spacing w:after="0"/>
        <w:ind w:left="0"/>
        <w:jc w:val="both"/>
      </w:pPr>
      <w:r>
        <w:rPr>
          <w:rFonts w:ascii="Times New Roman"/>
          <w:b w:val="false"/>
          <w:i w:val="false"/>
          <w:color w:val="000000"/>
          <w:sz w:val="28"/>
        </w:rPr>
        <w:t>
      3) туберкулез және онкологиялық ауруымен диспансерлік есепте тұрған адамдарға әлеуметтік көмек жан басына шаққандағы орташа табысы есепке алынбай, әр ай сайын 10 (он) айлық есептік көрсеткіштер мөлшерінде беріледі;</w:t>
      </w:r>
    </w:p>
    <w:bookmarkEnd w:id="78"/>
    <w:bookmarkStart w:name="z93" w:id="79"/>
    <w:p>
      <w:pPr>
        <w:spacing w:after="0"/>
        <w:ind w:left="0"/>
        <w:jc w:val="both"/>
      </w:pPr>
      <w:r>
        <w:rPr>
          <w:rFonts w:ascii="Times New Roman"/>
          <w:b w:val="false"/>
          <w:i w:val="false"/>
          <w:color w:val="000000"/>
          <w:sz w:val="28"/>
        </w:rPr>
        <w:t>
      4) Ұлы Отан соғысының ардагерлері, сондай-ақ "Ардагерлер туралы" Қазақстан Республикасы Заңының 4,5,6-баптарында, 7-бабының 3) тармақшасында, 8-бабында көрсетілген тұлғаларға Уәкілетті ұйым ұсынатын тізім бойынша, коммуналдық қызметтерге және отын сатып алуға, әр ай сайын ақы төлеу 6 (алты) айлық есептік көрсеткіш мөлшерінде;</w:t>
      </w:r>
    </w:p>
    <w:bookmarkEnd w:id="79"/>
    <w:bookmarkStart w:name="z94" w:id="80"/>
    <w:p>
      <w:pPr>
        <w:spacing w:after="0"/>
        <w:ind w:left="0"/>
        <w:jc w:val="both"/>
      </w:pPr>
      <w:r>
        <w:rPr>
          <w:rFonts w:ascii="Times New Roman"/>
          <w:b w:val="false"/>
          <w:i w:val="false"/>
          <w:color w:val="000000"/>
          <w:sz w:val="28"/>
        </w:rPr>
        <w:t>
      5) адамның иммундық тапшылығы вирусынан туындаған диспансерлік есепте тұрған балалардың ата-аналарына немесе өзге де заңды өкілдеріне әлеуметтік көмек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 ай сайын тағайындалады.</w:t>
      </w:r>
    </w:p>
    <w:bookmarkEnd w:id="80"/>
    <w:bookmarkStart w:name="z95" w:id="81"/>
    <w:p>
      <w:pPr>
        <w:spacing w:after="0"/>
        <w:ind w:left="0"/>
        <w:jc w:val="both"/>
      </w:pPr>
      <w:r>
        <w:rPr>
          <w:rFonts w:ascii="Times New Roman"/>
          <w:b w:val="false"/>
          <w:i w:val="false"/>
          <w:color w:val="000000"/>
          <w:sz w:val="28"/>
        </w:rPr>
        <w:t>
      8. Біржолғы әлеуметтік көмек азаматтардың келесі санаттарына табыстарын ескере отырып көрсетіледі:</w:t>
      </w:r>
    </w:p>
    <w:bookmarkEnd w:id="81"/>
    <w:bookmarkStart w:name="z96" w:id="82"/>
    <w:p>
      <w:pPr>
        <w:spacing w:after="0"/>
        <w:ind w:left="0"/>
        <w:jc w:val="both"/>
      </w:pPr>
      <w:r>
        <w:rPr>
          <w:rFonts w:ascii="Times New Roman"/>
          <w:b w:val="false"/>
          <w:i w:val="false"/>
          <w:color w:val="000000"/>
          <w:sz w:val="28"/>
        </w:rPr>
        <w:t>
      1) адамның (отбасының) ең төменгі күнкөріс деңгейі мөлшерінің бір еселік шегінен аспайтын жан басына шаққандағы орташа табысын ескере отырып, әрбір оқу семестрі үшін жеке оқыту құны мөлшерінде Солтүстік Қазақстан облысының жоғары оқу орындарында күндізгі оқу нысанының құнын төлеуде жан басына шаққандағы орташа табысы ең төмен күнкөріс деңгейінің шамасынан төмен отбасыларға;</w:t>
      </w:r>
    </w:p>
    <w:bookmarkEnd w:id="82"/>
    <w:bookmarkStart w:name="z97" w:id="83"/>
    <w:p>
      <w:pPr>
        <w:spacing w:after="0"/>
        <w:ind w:left="0"/>
        <w:jc w:val="both"/>
      </w:pPr>
      <w:r>
        <w:rPr>
          <w:rFonts w:ascii="Times New Roman"/>
          <w:b w:val="false"/>
          <w:i w:val="false"/>
          <w:color w:val="000000"/>
          <w:sz w:val="28"/>
        </w:rPr>
        <w:t>
      2) төрт және одан да көп бірге тұратын кәмелетке толмаған балалары бар көп балалы отбасыларға адамның (отбасының) ең төменгі күнкөріс деңгейі мөлшерінің бір еселік шегінен аспайтын жан басына шаққандағы орташа табысын ескере отырып, 10 (он) айлық есептік көрсеткіш мөлшерінде біржолғы жәрдемақы төленеді.</w:t>
      </w:r>
    </w:p>
    <w:bookmarkEnd w:id="83"/>
    <w:bookmarkStart w:name="z98" w:id="84"/>
    <w:p>
      <w:pPr>
        <w:spacing w:after="0"/>
        <w:ind w:left="0"/>
        <w:jc w:val="both"/>
      </w:pPr>
      <w:r>
        <w:rPr>
          <w:rFonts w:ascii="Times New Roman"/>
          <w:b w:val="false"/>
          <w:i w:val="false"/>
          <w:color w:val="000000"/>
          <w:sz w:val="28"/>
        </w:rPr>
        <w:t>
      9. Біржолғы әлеуметтік көмек азаматтардың мынадай санаттарына табыстарын есепке алмай көрсетіледі:</w:t>
      </w:r>
    </w:p>
    <w:bookmarkEnd w:id="84"/>
    <w:bookmarkStart w:name="z99" w:id="85"/>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Кеңестік Социалистік Республикалар Одағының ордендерімен және медальдарымен марапатталған адамдарға және "Ардагерлер туралы" Қазақстан Республикасы Заңының 8-бабында көрсетілген басқа да адамдарға тіс протездеу ақысын төлеуге шот-фактураны және орындалған жұмыс актісін ұсынумен, (бағалы металдар мен металл керамикадан, металл акрилден жасалған протездерден басқа), 50 (елу) айлық есептік көрсеткіштен аспайтын мөлшерінде;</w:t>
      </w:r>
    </w:p>
    <w:bookmarkEnd w:id="85"/>
    <w:bookmarkStart w:name="z100" w:id="86"/>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Кеңестік Социалистік Республикалар Одағының ордендерімен және медальдарымен марапатталған адамдарға және "Ардагерлер туралы" Қазақстан Республикасы Заңының 8-бабында көрсетілген басқа да адамдарға, жалпы аурудан 1, 2, 3-топтағы мүгедектерге және жеті жасқа дейінгі мүгедек балаларға, жеті жастан он сегіз жасқа дейінгі 1, 2, 3-топтағы мүгедектерге балаларға Қазақстан Республикасының санаторийлерінде (профилакторийлерінде) санаторий-курорттық, өтініш берушінің тұрғылықты жері бойынша емдеу-алдын алу мекемесінің ұсынымдарына сәйкес, санаторий-курорттық емдеу құны мөлшерінде, бірақ 50 (елу) айлық есептік көрсеткіштен аспайтын санаторий-курорттық картадан үзінді көшірме ұсынумен;</w:t>
      </w:r>
    </w:p>
    <w:bookmarkEnd w:id="86"/>
    <w:bookmarkStart w:name="z101" w:id="87"/>
    <w:p>
      <w:pPr>
        <w:spacing w:after="0"/>
        <w:ind w:left="0"/>
        <w:jc w:val="left"/>
      </w:pPr>
      <w:r>
        <w:rPr>
          <w:rFonts w:ascii="Times New Roman"/>
          <w:b/>
          <w:i w:val="false"/>
          <w:color w:val="000000"/>
        </w:rPr>
        <w:t xml:space="preserve"> 3-тарау. Әлеуметтік көмек көрсету тәртібі</w:t>
      </w:r>
    </w:p>
    <w:bookmarkEnd w:id="87"/>
    <w:bookmarkStart w:name="z102" w:id="88"/>
    <w:p>
      <w:pPr>
        <w:spacing w:after="0"/>
        <w:ind w:left="0"/>
        <w:jc w:val="both"/>
      </w:pPr>
      <w:r>
        <w:rPr>
          <w:rFonts w:ascii="Times New Roman"/>
          <w:b w:val="false"/>
          <w:i w:val="false"/>
          <w:color w:val="000000"/>
          <w:sz w:val="28"/>
        </w:rPr>
        <w:t>
      10. Әлеуметтік көмек көрсету тәртібі көрсетілетін әлеуметтік көмекті тоқтату және қайтару үшін негіздер Үлгілік қағидаларға сәйкес айқындалады.</w:t>
      </w:r>
    </w:p>
    <w:bookmarkEnd w:id="88"/>
    <w:bookmarkStart w:name="z103" w:id="89"/>
    <w:p>
      <w:pPr>
        <w:spacing w:after="0"/>
        <w:ind w:left="0"/>
        <w:jc w:val="both"/>
      </w:pPr>
      <w:r>
        <w:rPr>
          <w:rFonts w:ascii="Times New Roman"/>
          <w:b w:val="false"/>
          <w:i w:val="false"/>
          <w:color w:val="000000"/>
          <w:sz w:val="28"/>
        </w:rPr>
        <w:t>
      11. Мереке күндеріне және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әлеуметтік көмек көрсетіледі.</w:t>
      </w:r>
    </w:p>
    <w:bookmarkEnd w:id="89"/>
    <w:bookmarkStart w:name="z104" w:id="90"/>
    <w:p>
      <w:pPr>
        <w:spacing w:after="0"/>
        <w:ind w:left="0"/>
        <w:jc w:val="both"/>
      </w:pPr>
      <w:r>
        <w:rPr>
          <w:rFonts w:ascii="Times New Roman"/>
          <w:b w:val="false"/>
          <w:i w:val="false"/>
          <w:color w:val="000000"/>
          <w:sz w:val="28"/>
        </w:rPr>
        <w:t>
      12. Әлеуметтік көмек ұсынуға шығыстарды қаржыландыру Уәлиханов ауданының бюджетінде көзделген ағымдағы қаржы жылына арналған қаражат шегінде жүзеге асырылады.</w:t>
      </w:r>
    </w:p>
    <w:bookmarkEnd w:id="90"/>
    <w:bookmarkStart w:name="z105" w:id="91"/>
    <w:p>
      <w:pPr>
        <w:spacing w:after="0"/>
        <w:ind w:left="0"/>
        <w:jc w:val="both"/>
      </w:pPr>
      <w:r>
        <w:rPr>
          <w:rFonts w:ascii="Times New Roman"/>
          <w:b w:val="false"/>
          <w:i w:val="false"/>
          <w:color w:val="000000"/>
          <w:sz w:val="28"/>
        </w:rPr>
        <w:t>
      13. Әлеуметтік көмек ақшалай түрде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91"/>
    <w:bookmarkStart w:name="z106" w:id="92"/>
    <w:p>
      <w:pPr>
        <w:spacing w:after="0"/>
        <w:ind w:left="0"/>
        <w:jc w:val="left"/>
      </w:pPr>
      <w:r>
        <w:rPr>
          <w:rFonts w:ascii="Times New Roman"/>
          <w:b/>
          <w:i w:val="false"/>
          <w:color w:val="000000"/>
        </w:rPr>
        <w:t xml:space="preserve"> 4-тарау. Ұсынылған әлеуметтік көмекті тоқтату және қайтару үшін негіздер</w:t>
      </w:r>
    </w:p>
    <w:bookmarkEnd w:id="92"/>
    <w:bookmarkStart w:name="z107" w:id="93"/>
    <w:p>
      <w:pPr>
        <w:spacing w:after="0"/>
        <w:ind w:left="0"/>
        <w:jc w:val="both"/>
      </w:pPr>
      <w:r>
        <w:rPr>
          <w:rFonts w:ascii="Times New Roman"/>
          <w:b w:val="false"/>
          <w:i w:val="false"/>
          <w:color w:val="000000"/>
          <w:sz w:val="28"/>
        </w:rPr>
        <w:t>
      14. Әлеуметтік көмек:</w:t>
      </w:r>
    </w:p>
    <w:bookmarkEnd w:id="93"/>
    <w:bookmarkStart w:name="z108" w:id="94"/>
    <w:p>
      <w:pPr>
        <w:spacing w:after="0"/>
        <w:ind w:left="0"/>
        <w:jc w:val="both"/>
      </w:pPr>
      <w:r>
        <w:rPr>
          <w:rFonts w:ascii="Times New Roman"/>
          <w:b w:val="false"/>
          <w:i w:val="false"/>
          <w:color w:val="000000"/>
          <w:sz w:val="28"/>
        </w:rPr>
        <w:t>
      1) алушы қайтыс болған;</w:t>
      </w:r>
    </w:p>
    <w:bookmarkEnd w:id="94"/>
    <w:bookmarkStart w:name="z109" w:id="95"/>
    <w:p>
      <w:pPr>
        <w:spacing w:after="0"/>
        <w:ind w:left="0"/>
        <w:jc w:val="both"/>
      </w:pPr>
      <w:r>
        <w:rPr>
          <w:rFonts w:ascii="Times New Roman"/>
          <w:b w:val="false"/>
          <w:i w:val="false"/>
          <w:color w:val="000000"/>
          <w:sz w:val="28"/>
        </w:rPr>
        <w:t>
      2) алушы Уәлиханов ауданының шегінен тыс тұрақты тұруға кеткен;</w:t>
      </w:r>
    </w:p>
    <w:bookmarkEnd w:id="95"/>
    <w:bookmarkStart w:name="z110" w:id="96"/>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96"/>
    <w:bookmarkStart w:name="z111" w:id="97"/>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 Әлеуметтік көмекті төлеу көрсетілген жағдаяттар туындаған айдан бастап тоқтатылады.</w:t>
      </w:r>
    </w:p>
    <w:bookmarkEnd w:id="97"/>
    <w:bookmarkStart w:name="z112" w:id="98"/>
    <w:p>
      <w:pPr>
        <w:spacing w:after="0"/>
        <w:ind w:left="0"/>
        <w:jc w:val="both"/>
      </w:pPr>
      <w:r>
        <w:rPr>
          <w:rFonts w:ascii="Times New Roman"/>
          <w:b w:val="false"/>
          <w:i w:val="false"/>
          <w:color w:val="000000"/>
          <w:sz w:val="28"/>
        </w:rPr>
        <w:t>
      15. Артық төленген сомалар ерікті немесе Қазақстан Республикасының заңнамасында белгіленген өзгеше тәртіппен қайтаруға жатады.</w:t>
      </w:r>
    </w:p>
    <w:bookmarkEnd w:id="98"/>
    <w:bookmarkStart w:name="z113" w:id="99"/>
    <w:p>
      <w:pPr>
        <w:spacing w:after="0"/>
        <w:ind w:left="0"/>
        <w:jc w:val="left"/>
      </w:pPr>
      <w:r>
        <w:rPr>
          <w:rFonts w:ascii="Times New Roman"/>
          <w:b/>
          <w:i w:val="false"/>
          <w:color w:val="000000"/>
        </w:rPr>
        <w:t xml:space="preserve"> 5-тарау. Қорытынды ереже</w:t>
      </w:r>
    </w:p>
    <w:bookmarkEnd w:id="99"/>
    <w:bookmarkStart w:name="z114" w:id="100"/>
    <w:p>
      <w:pPr>
        <w:spacing w:after="0"/>
        <w:ind w:left="0"/>
        <w:jc w:val="both"/>
      </w:pPr>
      <w:r>
        <w:rPr>
          <w:rFonts w:ascii="Times New Roman"/>
          <w:b w:val="false"/>
          <w:i w:val="false"/>
          <w:color w:val="000000"/>
          <w:sz w:val="28"/>
        </w:rPr>
        <w:t>
      16.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p>
    <w:bookmarkEnd w:id="1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