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fe2a" w14:textId="523f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19 мамырдағы № 2-18 c шешімі. Қазақстан Республикасының Әділет министрлігінде 2022 жылғы 26 мамырда № 28221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Уәлиханов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 № 2-18 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3"/>
    <w:p>
      <w:pPr>
        <w:spacing w:after="0"/>
        <w:ind w:left="0"/>
        <w:jc w:val="left"/>
      </w:pPr>
      <w:r>
        <w:rPr>
          <w:rFonts w:ascii="Times New Roman"/>
          <w:b/>
          <w:i w:val="false"/>
          <w:color w:val="000000"/>
        </w:rPr>
        <w:t xml:space="preserve"> Уәлиханов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Коммуналдық қызметтерді төлеу және отын сатып алу бойынша әлеуметтік қолдау (бұдан әрі – әлеуметтік қолдау) Уәлиханов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15"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Уәлиханов ауданының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6" w:id="7"/>
    <w:p>
      <w:pPr>
        <w:spacing w:after="0"/>
        <w:ind w:left="0"/>
        <w:jc w:val="left"/>
      </w:pPr>
      <w:r>
        <w:rPr>
          <w:rFonts w:ascii="Times New Roman"/>
          <w:b/>
          <w:i w:val="false"/>
          <w:color w:val="000000"/>
        </w:rPr>
        <w:t xml:space="preserve"> 2. Әлеуметтік қолдауды көрсету тәртібі</w:t>
      </w:r>
    </w:p>
    <w:bookmarkEnd w:id="7"/>
    <w:bookmarkStart w:name="z17" w:id="8"/>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тізімдер негізінде мамандардан өтініштер талап етілмей көрсетіледі.</w:t>
      </w:r>
    </w:p>
    <w:bookmarkEnd w:id="8"/>
    <w:bookmarkStart w:name="z18"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лицензиясы бар ұйымдар арқылы мамандардың жеке шоттарына аудару жолымен жүзеге асырылады.</w:t>
      </w:r>
    </w:p>
    <w:bookmarkEnd w:id="9"/>
    <w:bookmarkStart w:name="z19" w:id="10"/>
    <w:p>
      <w:pPr>
        <w:spacing w:after="0"/>
        <w:ind w:left="0"/>
        <w:jc w:val="left"/>
      </w:pPr>
      <w:r>
        <w:rPr>
          <w:rFonts w:ascii="Times New Roman"/>
          <w:b/>
          <w:i w:val="false"/>
          <w:color w:val="000000"/>
        </w:rPr>
        <w:t xml:space="preserve"> 3. Әлеуметтік қолдау көрсету мөлшері</w:t>
      </w:r>
    </w:p>
    <w:bookmarkEnd w:id="10"/>
    <w:bookmarkStart w:name="z20" w:id="11"/>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