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eda8" w14:textId="101e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2022 жылғы 17 тамыздағы № 5-21 c шешімі. Қазақстан Республикасының Әділет министрлігінде 2022 жылғы 23 тамызда № 29218 болып тіркелді. Күші жойылды - Солтүстік Қазақстан облысы Уәлиханов ауданы мәслихатының 2024 жылғы 19 наурыздағы № 4-16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мәслихатының 19.03.2024 </w:t>
      </w:r>
      <w:r>
        <w:rPr>
          <w:rFonts w:ascii="Times New Roman"/>
          <w:b w:val="false"/>
          <w:i w:val="false"/>
          <w:color w:val="ff0000"/>
          <w:sz w:val="28"/>
        </w:rPr>
        <w:t>№ 4-16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Уәлиханов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5-21 c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Уәлиханов ауданында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Уәлиханов аудандық мәслихатының 30.05.2023 </w:t>
      </w:r>
      <w:r>
        <w:rPr>
          <w:rFonts w:ascii="Times New Roman"/>
          <w:b w:val="false"/>
          <w:i w:val="false"/>
          <w:color w:val="ff0000"/>
          <w:sz w:val="28"/>
        </w:rPr>
        <w:t>№ 20-4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4"/>
    <w:p>
      <w:pPr>
        <w:spacing w:after="0"/>
        <w:ind w:left="0"/>
        <w:jc w:val="both"/>
      </w:pPr>
      <w:r>
        <w:rPr>
          <w:rFonts w:ascii="Times New Roman"/>
          <w:b w:val="false"/>
          <w:i w:val="false"/>
          <w:color w:val="000000"/>
          <w:sz w:val="28"/>
        </w:rPr>
        <w:t>
      1. Тұрғын үй көмегі жергілікті бюджет қаражаты есебінен Уәлиханов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bookmarkStart w:name="z20"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1"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bookmarkEnd w:id="6"/>
    <w:bookmarkStart w:name="z22"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7"/>
    <w:bookmarkStart w:name="z23"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24"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25" w:id="10"/>
    <w:p>
      <w:pPr>
        <w:spacing w:after="0"/>
        <w:ind w:left="0"/>
        <w:jc w:val="both"/>
      </w:pPr>
      <w:r>
        <w:rPr>
          <w:rFonts w:ascii="Times New Roman"/>
          <w:b w:val="false"/>
          <w:i w:val="false"/>
          <w:color w:val="000000"/>
          <w:sz w:val="28"/>
        </w:rPr>
        <w:t>
      2. Тұрғын үй көмегін тағайындау "Солтүстік Қазақстан облысы Уәлиханов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0"/>
    <w:bookmarkStart w:name="z26" w:id="11"/>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жалдаған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2"/>
    <w:bookmarkStart w:name="z28"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29" w:id="14"/>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сәйкес жүзеге асырылады.</w:t>
      </w:r>
    </w:p>
    <w:bookmarkEnd w:id="14"/>
    <w:bookmarkStart w:name="z30" w:id="15"/>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5"/>
    <w:bookmarkStart w:name="z31"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2"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3" w:id="18"/>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34" w:id="19"/>
    <w:p>
      <w:pPr>
        <w:spacing w:after="0"/>
        <w:ind w:left="0"/>
        <w:jc w:val="both"/>
      </w:pPr>
      <w:r>
        <w:rPr>
          <w:rFonts w:ascii="Times New Roman"/>
          <w:b w:val="false"/>
          <w:i w:val="false"/>
          <w:color w:val="000000"/>
          <w:sz w:val="28"/>
        </w:rPr>
        <w:t>
      9.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5" w:id="20"/>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