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6f88" w14:textId="2b16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2017 жылғы 5 мамырдағы № 7-15 с "Солтүстік Қазақстан облысы Уәлиханов ауданы Кішкенекөл ауылы және ауылдық елді мекендерінің жер учаскелеріне базалық мөлшерлемелер төлеміне түзету коэффициенттерін және жерлерді аймақтау жобасын (схемасын), бағалау аймақтарының шекараларын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13 қыркүйектегі № 18-22 c шешімі. Қазақстан Республикасының Әділет министрлігінде 2022 жылғы 15 қыркүйекте № 29596 болып тіркелді</w:t>
      </w:r>
    </w:p>
    <w:p>
      <w:pPr>
        <w:spacing w:after="0"/>
        <w:ind w:left="0"/>
        <w:jc w:val="both"/>
      </w:pPr>
      <w:bookmarkStart w:name="z4" w:id="0"/>
      <w:r>
        <w:rPr>
          <w:rFonts w:ascii="Times New Roman"/>
          <w:b w:val="false"/>
          <w:i w:val="false"/>
          <w:color w:val="000000"/>
          <w:sz w:val="28"/>
        </w:rPr>
        <w:t>
      Солтүстік Қазақстан облысы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 Кішкенекөл ауылы және ауылдық елді мекендерінің жер учаскелеріне базалық мөлшерлемелер төлеміне түзету коэффициенттерін және жерлерді аймақтау жобасын (схемасын), бағалау аймақтарының шекараларын бекіту туралы" 2017 жылғы 5 мамырдағы №7-15 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№4225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18-22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7-15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20" w:id="4"/>
    <w:p>
      <w:pPr>
        <w:spacing w:after="0"/>
        <w:ind w:left="0"/>
        <w:jc w:val="left"/>
      </w:pPr>
      <w:r>
        <w:rPr>
          <w:rFonts w:ascii="Times New Roman"/>
          <w:b/>
          <w:i w:val="false"/>
          <w:color w:val="000000"/>
        </w:rPr>
        <w:t xml:space="preserve"> Солтүстік Қазақстан облысы Уәлиханов ауданының елді мекендерінің жер учаскелеріне базалық мөлшерлемелер төлеміне түзету коэффициенттер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аймағына қатысты коэффициент: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Күзексай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Малқара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Көбенсай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