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01c5" w14:textId="0530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әкімдігінің 2019 жылғы 11 шілдедегі № 153 "Солтүстік Қазақстан облысы Уәлиханов ауданының аумағында барлық кандидаттардың үгіттік баспа материалдарын орналастыру үшін орындар белгілеу және сайлаушылармен кездесуі үшін үй-жайлар беру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әкімдігінің 2022 жылғы 13 қазандағы № 225 қаулысы. Қазақстан Республикасының Әділет министрлігінде 2022 жылғы 18 қазанда № 30206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ауданы әкімдігінің 2019 жылғы 11 шілдедегі № 153 "Солтүстік Қазақстан облысы Уәлиханов ауданының аумағында барлық кандидаттардың үгіттік баспа материалдарын орналастыру үшін орындар белгілеу және сайлаушылармен кездесуі үшін үй-жайлар беру туралы" (Нормативтік құқықтық актілерді мемлекеттік тіркеу тізілімінде № 5473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қаулының тақырыбы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"Солтүстік Қазақстан облысы Уәлиханов ауданының аумағында барлық кандидаттар үшін үгіттік баспа материалдарын орналастыру үшін орындар белгілеу туралы";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Уәлиханов ауданының аумағында барлық кандидаттар үшін үгіттік баспа материалдарын орналастыру үшін орындар осы қаулының қосымшасына сәйкес белгіленсін.";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қазандағы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"11" шілде №153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Уәлиханов ауданының аумағында барлық кандидаттар үшін үгіттік баспа материалдарын орналастыру үшін орындар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Ақтуйесай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Ақтүйесай ауылдық округі әкімінің аппараты" коммуналдық мемлекеттік мекемесі ғимаратының сол жағында, М. Жұмабаев көшесі,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"Сыздықов" дүкені ғимаратының оң жағында, Мусипов көшесі, 16/2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Ақтүйесай ауылдық округі әкімінің аппараты" коммуналдық мемлекеттік мекемесінің ауылдық клубы ғимаратының оң жағында, Ленин көшесі, 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Амангелді ауылдық округі әкімінің аппараты" коммуналдық мемлекеттік мекемесі ғимаратының оң жағында, Ы. Алтынсарин көшесі,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әкімдігінің ішкі саясат, мәдениет және тілдерді дамыту бөлімі" коммуналдық мемлекеттік мекемесінің орталықтандырылған кітапхана жүйесі" коммуналдық мемлекеттік мекемесі ғимаратының оң жағында, Школьная көшесі,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Ақбұлақ ауылдық округі әкімінің аппараты" коммуналдық мемлекеттік мекемесі ғимаратының оң жағында, Абай көшесі, 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"Қызылту Су Арнасы" жауапкершілігі шектеулі серіктестігінің су тарату пункті ғимаратының сол жағында, Б. Момышұлы көшесі,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Ақбұлақ ауылдық округі әкімінің аппараты" коммуналдық мемлекеттік мекемесінің ауылдық клубы ғимаратының сол жағында, Мир көшесі,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Ұлан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"Қызылту Су Арнасы" жауапкершілігі шектеулі серіктестігінің су тарату пункті ғимаратының сол жағында, М. Жұмабаев көшесі,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Бидайық ауылдық округі әкімінің аппараты" коммуналдық мемлекеттік мекемесінің демалыс орталығы ғимаратының оң жағында, М. Жапаров көшесі, 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Бидайық ауылдық округі әкімінің аппараты" коммуналдық мемлекеттік мекемесінің ауылдық клубының ғимаратына қарама-қарсы, Жүнісов көшесі,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Бидайық ауылдық округі әкімінің аппараты" коммуналдық мемлекеттік мекемесінің демалыс орталығы ғимаратына қарама-қарсы, Школьная көшесі, 18А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"Уәлиханов ауданының білім бөлімі" коммуналдық мемлекеттік мекемесінің "Қайрат орта мектебі" коммуналдық мемлекеттік мекемесінің ғимаратына қарама-қарсы, Бөгенбай батыр көшесі,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Қайрат ауылдық округі әкімінің аппараты" коммуналдық мемлекеттік мекемесінің демалыс орталығының ғимаратына қарама-қарсы, А. Иманов көшесі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Қарасу ауылдық округі әкімінің аппараты" коммуналдық мемлекеттік мекемесінің ғимаратына қарама-қарсы, Мир көшесі, 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"Уәлиханов аудандық ауруханасы" шаруашылық жүргізу құқығындағы коммуналдық мемлекеттік кәсіпорнының Золотая Нива ауылындағы медициналық пункт ғимаратының оң жағында, Абай көшесі, 14/2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Қаратерек ауылдық округі әкімінің аппараты" коммуналдық мемлекеттік мекемесі ғимаратының сол жағында, Торговая көшесі,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"Азаматтарға арналған үкімет" мемлекеттік корпорациясы" коммерциялық емес акционерлік қоғамы филиалының Халыққа қызмет көрсету жөніндегі Уәлиханов ауданының бөлім ғимаратына қарама-қарсы, Ш. Уәлиханов көшесі, 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Көктерек ауылдық округі әкімінің аппараты" коммуналдық мемлекеттік мекемесі ғимаратының сол жағында, Интернациональная көшесі, 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"Қажкенов" дүкені ғимаратының оң жағында, Северная көшесі 2, 2/1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"Хамзин" жеке кәсіпкер дүкені ғимаратының оң жағында, Құрманғазы көшесі,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"Қызылту Су Арнасы" жауапкершілігі шектеулі серіктестігінің су тарату пункті ғимаратының сол жағында, С. Сейфулин көшесі,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"Серғазин" жеке кәсіпкер дүкені ғимаратының оң жағында, Кәрімжан көшесі,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Уәлиханов ауданы Тельжан ауылдық округі әкімінің аппараты" коммуналдық мемлекеттік мекемесінің демалыс орталығы ғимаратына қарама-қарсы, Гагарин көшесі, 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"Лохан" жеке кәсіпкер дүкенінің ғимаратына қарама-қарсы, Гагарин көшесі, 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Көбенсай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"Солтүстік Қазақстан облысы Уәлиханов ауданы Тельжан ауылдық округі әкімінің аппараты" коммуналдық мемлекеттік мекемесінің демалыс орталығының ғимаратына қарама-қарсы, Спортивная көшесі,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"Таңаталов" дүкенінің ғимаратына қарама-қарсы, Озерная көшесі, 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